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3325" w14:textId="4D3D83B5" w:rsidR="00BF01D0" w:rsidRPr="00537076" w:rsidRDefault="00B064F5" w:rsidP="00537076">
      <w:pPr>
        <w:pStyle w:val="a6"/>
        <w:jc w:val="center"/>
        <w:rPr>
          <w:sz w:val="72"/>
          <w:szCs w:val="72"/>
          <w:lang w:val="ru-RU"/>
        </w:rPr>
      </w:pPr>
      <w:r w:rsidRPr="00537076">
        <w:rPr>
          <w:color w:val="231F20"/>
          <w:sz w:val="72"/>
          <w:szCs w:val="72"/>
          <w:lang w:val="ru-RU"/>
        </w:rPr>
        <w:t>Пылесос</w:t>
      </w:r>
      <w:r w:rsidR="00537076" w:rsidRPr="00537076">
        <w:rPr>
          <w:color w:val="231F20"/>
          <w:sz w:val="72"/>
          <w:szCs w:val="72"/>
          <w:lang w:val="ru-RU"/>
        </w:rPr>
        <w:t>ы</w:t>
      </w:r>
      <w:r w:rsidRPr="00537076">
        <w:rPr>
          <w:color w:val="231F20"/>
          <w:sz w:val="72"/>
          <w:szCs w:val="72"/>
          <w:lang w:val="ru-RU"/>
        </w:rPr>
        <w:t xml:space="preserve"> сери</w:t>
      </w:r>
      <w:r w:rsidR="00537076" w:rsidRPr="00537076">
        <w:rPr>
          <w:color w:val="231F20"/>
          <w:sz w:val="72"/>
          <w:szCs w:val="72"/>
          <w:lang w:val="ru-RU"/>
        </w:rPr>
        <w:t>й</w:t>
      </w:r>
      <w:r w:rsidR="00D565FE" w:rsidRPr="00537076">
        <w:rPr>
          <w:color w:val="231F20"/>
          <w:sz w:val="72"/>
          <w:szCs w:val="72"/>
          <w:lang w:val="ru-RU"/>
        </w:rPr>
        <w:t xml:space="preserve"> </w:t>
      </w:r>
      <w:r w:rsidR="00D565FE" w:rsidRPr="00537076">
        <w:rPr>
          <w:color w:val="231F20"/>
          <w:sz w:val="72"/>
          <w:szCs w:val="72"/>
        </w:rPr>
        <w:t>RL</w:t>
      </w:r>
      <w:r w:rsidR="00770030" w:rsidRPr="00537076">
        <w:rPr>
          <w:color w:val="231F20"/>
          <w:sz w:val="72"/>
          <w:szCs w:val="72"/>
          <w:lang w:val="ru-RU"/>
        </w:rPr>
        <w:t>095</w:t>
      </w:r>
    </w:p>
    <w:p w14:paraId="3314F366" w14:textId="0ACFF6F9" w:rsidR="00BF01D0" w:rsidRPr="00B064F5" w:rsidRDefault="00B064F5" w:rsidP="00B064F5">
      <w:pPr>
        <w:spacing w:line="628" w:lineRule="exact"/>
        <w:ind w:left="390"/>
        <w:jc w:val="center"/>
        <w:rPr>
          <w:rFonts w:ascii="Arial"/>
          <w:b/>
          <w:sz w:val="48"/>
          <w:szCs w:val="48"/>
          <w:lang w:val="ru-RU"/>
        </w:rPr>
      </w:pPr>
      <w:r w:rsidRPr="00B064F5">
        <w:rPr>
          <w:rFonts w:ascii="Arial"/>
          <w:b/>
          <w:color w:val="231F20"/>
          <w:sz w:val="48"/>
          <w:szCs w:val="48"/>
          <w:lang w:val="ru-RU"/>
        </w:rPr>
        <w:t>Для</w:t>
      </w:r>
      <w:r w:rsidRPr="00B064F5">
        <w:rPr>
          <w:rFonts w:ascii="Arial"/>
          <w:b/>
          <w:color w:val="231F20"/>
          <w:sz w:val="48"/>
          <w:szCs w:val="48"/>
          <w:lang w:val="ru-RU"/>
        </w:rPr>
        <w:t xml:space="preserve"> </w:t>
      </w:r>
      <w:r w:rsidR="00A60DBF">
        <w:rPr>
          <w:rFonts w:ascii="Arial"/>
          <w:b/>
          <w:color w:val="231F20"/>
          <w:sz w:val="48"/>
          <w:szCs w:val="48"/>
          <w:lang w:val="ru-RU"/>
        </w:rPr>
        <w:t>сухой</w:t>
      </w:r>
      <w:r w:rsidR="00A60DBF">
        <w:rPr>
          <w:rFonts w:ascii="Arial"/>
          <w:b/>
          <w:color w:val="231F20"/>
          <w:sz w:val="48"/>
          <w:szCs w:val="48"/>
          <w:lang w:val="ru-RU"/>
        </w:rPr>
        <w:t xml:space="preserve"> </w:t>
      </w:r>
      <w:r w:rsidR="00A60DBF">
        <w:rPr>
          <w:rFonts w:ascii="Arial"/>
          <w:b/>
          <w:color w:val="231F20"/>
          <w:sz w:val="48"/>
          <w:szCs w:val="48"/>
          <w:lang w:val="ru-RU"/>
        </w:rPr>
        <w:t>уборки</w:t>
      </w:r>
      <w:r w:rsidR="00D565FE" w:rsidRPr="00B064F5">
        <w:rPr>
          <w:rFonts w:ascii="Arial"/>
          <w:b/>
          <w:color w:val="231F20"/>
          <w:sz w:val="48"/>
          <w:szCs w:val="48"/>
          <w:lang w:val="ru-RU"/>
        </w:rPr>
        <w:t>*</w:t>
      </w:r>
      <w:r w:rsidRPr="00B064F5">
        <w:rPr>
          <w:rFonts w:ascii="Arial"/>
          <w:b/>
          <w:color w:val="231F20"/>
          <w:sz w:val="48"/>
          <w:szCs w:val="48"/>
          <w:lang w:val="ru-RU"/>
        </w:rPr>
        <w:t>,</w:t>
      </w:r>
      <w:r w:rsidR="00D565FE" w:rsidRPr="00B064F5">
        <w:rPr>
          <w:rFonts w:ascii="Arial"/>
          <w:b/>
          <w:color w:val="231F20"/>
          <w:sz w:val="48"/>
          <w:szCs w:val="48"/>
          <w:lang w:val="ru-RU"/>
        </w:rPr>
        <w:t xml:space="preserve"> </w:t>
      </w:r>
      <w:r w:rsidRPr="00B064F5">
        <w:rPr>
          <w:rFonts w:ascii="Arial"/>
          <w:b/>
          <w:color w:val="231F20"/>
          <w:sz w:val="48"/>
          <w:szCs w:val="48"/>
          <w:lang w:val="ru-RU"/>
        </w:rPr>
        <w:t>мелкого</w:t>
      </w:r>
      <w:r w:rsidRPr="00B064F5">
        <w:rPr>
          <w:rFonts w:ascii="Arial"/>
          <w:b/>
          <w:color w:val="231F20"/>
          <w:sz w:val="48"/>
          <w:szCs w:val="48"/>
          <w:lang w:val="ru-RU"/>
        </w:rPr>
        <w:t xml:space="preserve"> </w:t>
      </w:r>
      <w:r w:rsidRPr="00B064F5">
        <w:rPr>
          <w:rFonts w:ascii="Arial"/>
          <w:b/>
          <w:color w:val="231F20"/>
          <w:sz w:val="48"/>
          <w:szCs w:val="48"/>
          <w:lang w:val="ru-RU"/>
        </w:rPr>
        <w:t>мусора</w:t>
      </w:r>
      <w:r>
        <w:rPr>
          <w:rFonts w:ascii="Arial"/>
          <w:b/>
          <w:color w:val="231F20"/>
          <w:spacing w:val="-6"/>
          <w:sz w:val="48"/>
          <w:szCs w:val="48"/>
          <w:lang w:val="ru-RU"/>
        </w:rPr>
        <w:t>.</w:t>
      </w:r>
    </w:p>
    <w:p w14:paraId="45CA6B8B" w14:textId="3E4325DB" w:rsidR="00BF01D0" w:rsidRDefault="00B064F5" w:rsidP="00B064F5">
      <w:pPr>
        <w:spacing w:line="642" w:lineRule="exact"/>
        <w:ind w:left="390"/>
        <w:jc w:val="center"/>
        <w:rPr>
          <w:rFonts w:ascii="Arial"/>
          <w:b/>
          <w:color w:val="231F20"/>
          <w:spacing w:val="-5"/>
          <w:sz w:val="48"/>
          <w:szCs w:val="48"/>
          <w:lang w:val="ru-RU"/>
        </w:rPr>
      </w:pPr>
      <w:r w:rsidRPr="00B064F5">
        <w:rPr>
          <w:rFonts w:ascii="Arial"/>
          <w:b/>
          <w:color w:val="231F20"/>
          <w:spacing w:val="-5"/>
          <w:sz w:val="48"/>
          <w:szCs w:val="48"/>
          <w:lang w:val="ru-RU"/>
        </w:rPr>
        <w:t>Оснащен</w:t>
      </w:r>
      <w:r w:rsidRPr="00B064F5">
        <w:rPr>
          <w:rFonts w:ascii="Arial"/>
          <w:b/>
          <w:color w:val="231F20"/>
          <w:spacing w:val="-5"/>
          <w:sz w:val="48"/>
          <w:szCs w:val="48"/>
          <w:lang w:val="ru-RU"/>
        </w:rPr>
        <w:t xml:space="preserve"> </w:t>
      </w:r>
      <w:r w:rsidRPr="00B064F5">
        <w:rPr>
          <w:rFonts w:ascii="Arial"/>
          <w:b/>
          <w:color w:val="231F20"/>
          <w:spacing w:val="-5"/>
          <w:sz w:val="48"/>
          <w:szCs w:val="48"/>
          <w:lang w:val="ru-RU"/>
        </w:rPr>
        <w:t>функцией</w:t>
      </w:r>
      <w:r w:rsidRPr="00B064F5">
        <w:rPr>
          <w:rFonts w:ascii="Arial"/>
          <w:b/>
          <w:color w:val="231F20"/>
          <w:spacing w:val="-5"/>
          <w:sz w:val="48"/>
          <w:szCs w:val="48"/>
          <w:lang w:val="ru-RU"/>
        </w:rPr>
        <w:t xml:space="preserve"> </w:t>
      </w:r>
      <w:proofErr w:type="spellStart"/>
      <w:r w:rsidRPr="00B064F5">
        <w:rPr>
          <w:rFonts w:ascii="Arial"/>
          <w:b/>
          <w:color w:val="231F20"/>
          <w:spacing w:val="-5"/>
          <w:sz w:val="48"/>
          <w:szCs w:val="48"/>
          <w:lang w:val="ru-RU"/>
        </w:rPr>
        <w:t>выдува</w:t>
      </w:r>
      <w:proofErr w:type="spellEnd"/>
      <w:r w:rsidRPr="00B064F5">
        <w:rPr>
          <w:rFonts w:ascii="Arial"/>
          <w:b/>
          <w:color w:val="231F20"/>
          <w:spacing w:val="-5"/>
          <w:sz w:val="48"/>
          <w:szCs w:val="48"/>
          <w:lang w:val="ru-RU"/>
        </w:rPr>
        <w:t>.</w:t>
      </w:r>
    </w:p>
    <w:p w14:paraId="018C8506" w14:textId="29BCE166" w:rsidR="00BF01D0" w:rsidRPr="009C6F15" w:rsidRDefault="00D565FE">
      <w:pPr>
        <w:spacing w:before="221"/>
        <w:ind w:left="390"/>
        <w:rPr>
          <w:rFonts w:ascii="Arial"/>
          <w:b/>
          <w:sz w:val="32"/>
          <w:lang w:val="ru-RU"/>
        </w:rPr>
      </w:pPr>
      <w:r w:rsidRPr="00B064F5">
        <w:rPr>
          <w:rFonts w:ascii="Arial"/>
          <w:b/>
          <w:color w:val="231F20"/>
          <w:sz w:val="32"/>
          <w:lang w:val="ru-RU"/>
        </w:rPr>
        <w:t>*</w:t>
      </w:r>
      <w:r w:rsidR="00B064F5">
        <w:rPr>
          <w:rFonts w:ascii="Arial"/>
          <w:b/>
          <w:color w:val="231F20"/>
          <w:sz w:val="32"/>
          <w:lang w:val="ru-RU"/>
        </w:rPr>
        <w:t>Не</w:t>
      </w:r>
      <w:r w:rsidR="00B064F5">
        <w:rPr>
          <w:rFonts w:ascii="Arial"/>
          <w:b/>
          <w:color w:val="231F20"/>
          <w:sz w:val="32"/>
          <w:lang w:val="ru-RU"/>
        </w:rPr>
        <w:t xml:space="preserve"> </w:t>
      </w:r>
      <w:r w:rsidR="00B064F5">
        <w:rPr>
          <w:rFonts w:ascii="Arial"/>
          <w:b/>
          <w:color w:val="231F20"/>
          <w:sz w:val="32"/>
          <w:lang w:val="ru-RU"/>
        </w:rPr>
        <w:t>убирать</w:t>
      </w:r>
      <w:r w:rsidR="00B064F5">
        <w:rPr>
          <w:rFonts w:ascii="Arial"/>
          <w:b/>
          <w:color w:val="231F20"/>
          <w:sz w:val="32"/>
          <w:lang w:val="ru-RU"/>
        </w:rPr>
        <w:t xml:space="preserve"> </w:t>
      </w:r>
      <w:r w:rsidR="00B064F5">
        <w:rPr>
          <w:rFonts w:ascii="Arial"/>
          <w:b/>
          <w:color w:val="231F20"/>
          <w:sz w:val="32"/>
          <w:lang w:val="ru-RU"/>
        </w:rPr>
        <w:t>горячий</w:t>
      </w:r>
      <w:r w:rsidR="00B064F5">
        <w:rPr>
          <w:rFonts w:ascii="Arial"/>
          <w:b/>
          <w:color w:val="231F20"/>
          <w:sz w:val="32"/>
          <w:lang w:val="ru-RU"/>
        </w:rPr>
        <w:t xml:space="preserve"> </w:t>
      </w:r>
      <w:r w:rsidR="00B064F5">
        <w:rPr>
          <w:rFonts w:ascii="Arial"/>
          <w:b/>
          <w:color w:val="231F20"/>
          <w:sz w:val="32"/>
          <w:lang w:val="ru-RU"/>
        </w:rPr>
        <w:t>пепел</w:t>
      </w:r>
      <w:r w:rsidR="00B064F5">
        <w:rPr>
          <w:rFonts w:ascii="Arial"/>
          <w:b/>
          <w:color w:val="231F20"/>
          <w:sz w:val="32"/>
          <w:lang w:val="ru-RU"/>
        </w:rPr>
        <w:t xml:space="preserve">! </w:t>
      </w:r>
      <w:r w:rsidR="00B064F5">
        <w:rPr>
          <w:rFonts w:ascii="Arial"/>
          <w:b/>
          <w:color w:val="231F20"/>
          <w:sz w:val="32"/>
          <w:lang w:val="ru-RU"/>
        </w:rPr>
        <w:t>Только</w:t>
      </w:r>
      <w:r w:rsidR="00B064F5" w:rsidRPr="009C6F15">
        <w:rPr>
          <w:rFonts w:ascii="Arial"/>
          <w:b/>
          <w:color w:val="231F20"/>
          <w:sz w:val="32"/>
          <w:lang w:val="ru-RU"/>
        </w:rPr>
        <w:t xml:space="preserve"> </w:t>
      </w:r>
      <w:r w:rsidR="00B064F5">
        <w:rPr>
          <w:rFonts w:ascii="Arial"/>
          <w:b/>
          <w:color w:val="231F20"/>
          <w:sz w:val="32"/>
          <w:lang w:val="ru-RU"/>
        </w:rPr>
        <w:t>для</w:t>
      </w:r>
      <w:r w:rsidR="00B064F5" w:rsidRPr="009C6F15">
        <w:rPr>
          <w:rFonts w:ascii="Arial"/>
          <w:b/>
          <w:color w:val="231F20"/>
          <w:sz w:val="32"/>
          <w:lang w:val="ru-RU"/>
        </w:rPr>
        <w:t xml:space="preserve"> </w:t>
      </w:r>
      <w:r w:rsidR="00B064F5">
        <w:rPr>
          <w:rFonts w:ascii="Arial"/>
          <w:b/>
          <w:color w:val="231F20"/>
          <w:sz w:val="32"/>
          <w:lang w:val="ru-RU"/>
        </w:rPr>
        <w:t>холодной</w:t>
      </w:r>
      <w:r w:rsidR="00B064F5" w:rsidRPr="009C6F15">
        <w:rPr>
          <w:rFonts w:ascii="Arial"/>
          <w:b/>
          <w:color w:val="231F20"/>
          <w:sz w:val="32"/>
          <w:lang w:val="ru-RU"/>
        </w:rPr>
        <w:t xml:space="preserve"> </w:t>
      </w:r>
      <w:r w:rsidR="00B064F5">
        <w:rPr>
          <w:rFonts w:ascii="Arial"/>
          <w:b/>
          <w:color w:val="231F20"/>
          <w:sz w:val="32"/>
          <w:lang w:val="ru-RU"/>
        </w:rPr>
        <w:t>золы</w:t>
      </w:r>
      <w:r w:rsidR="00B064F5" w:rsidRPr="009C6F15">
        <w:rPr>
          <w:rFonts w:ascii="Arial"/>
          <w:b/>
          <w:color w:val="231F20"/>
          <w:sz w:val="32"/>
          <w:lang w:val="ru-RU"/>
        </w:rPr>
        <w:t>.</w:t>
      </w:r>
    </w:p>
    <w:p w14:paraId="06D7DC46" w14:textId="7AFD6653" w:rsidR="00BF01D0" w:rsidRPr="009C6F15" w:rsidRDefault="00BF01D0">
      <w:pPr>
        <w:pStyle w:val="a3"/>
        <w:rPr>
          <w:rFonts w:ascii="Arial"/>
          <w:b/>
          <w:sz w:val="20"/>
          <w:lang w:val="ru-RU"/>
        </w:rPr>
      </w:pPr>
    </w:p>
    <w:p w14:paraId="222A1989" w14:textId="0A076EF2" w:rsidR="00BF01D0" w:rsidRPr="009C6F15" w:rsidRDefault="00BF01D0">
      <w:pPr>
        <w:pStyle w:val="a3"/>
        <w:rPr>
          <w:rFonts w:ascii="Arial"/>
          <w:b/>
          <w:color w:val="FF0000"/>
          <w:sz w:val="28"/>
          <w:szCs w:val="28"/>
          <w:lang w:val="ru-RU"/>
        </w:rPr>
      </w:pPr>
    </w:p>
    <w:p w14:paraId="44227346" w14:textId="6B51AA13" w:rsidR="00BF01D0" w:rsidRPr="000E3205" w:rsidRDefault="000E3205" w:rsidP="000E3205">
      <w:pPr>
        <w:pStyle w:val="a3"/>
        <w:jc w:val="center"/>
        <w:rPr>
          <w:rFonts w:ascii="Arial"/>
          <w:b/>
          <w:color w:val="FF0000"/>
          <w:sz w:val="28"/>
          <w:szCs w:val="28"/>
          <w:lang w:val="ru-RU"/>
        </w:rPr>
      </w:pPr>
      <w:r w:rsidRPr="000E3205">
        <w:rPr>
          <w:rFonts w:ascii="Arial"/>
          <w:b/>
          <w:color w:val="FF0000"/>
          <w:sz w:val="28"/>
          <w:szCs w:val="28"/>
          <w:lang w:val="ru-RU"/>
        </w:rPr>
        <w:t>Пылесос</w:t>
      </w:r>
      <w:r w:rsidRPr="000E3205">
        <w:rPr>
          <w:rFonts w:ascii="Arial"/>
          <w:b/>
          <w:color w:val="FF0000"/>
          <w:sz w:val="28"/>
          <w:szCs w:val="28"/>
          <w:lang w:val="ru-RU"/>
        </w:rPr>
        <w:t xml:space="preserve"> </w:t>
      </w:r>
      <w:r w:rsidRPr="000E3205">
        <w:rPr>
          <w:rFonts w:ascii="Arial"/>
          <w:b/>
          <w:color w:val="FF0000"/>
          <w:sz w:val="28"/>
          <w:szCs w:val="28"/>
          <w:lang w:val="ru-RU"/>
        </w:rPr>
        <w:t>для</w:t>
      </w:r>
      <w:r w:rsidRPr="000E3205">
        <w:rPr>
          <w:rFonts w:ascii="Arial"/>
          <w:b/>
          <w:color w:val="FF0000"/>
          <w:sz w:val="28"/>
          <w:szCs w:val="28"/>
          <w:lang w:val="ru-RU"/>
        </w:rPr>
        <w:t xml:space="preserve"> </w:t>
      </w:r>
      <w:r w:rsidRPr="000E3205">
        <w:rPr>
          <w:rFonts w:ascii="Arial"/>
          <w:b/>
          <w:color w:val="FF0000"/>
          <w:sz w:val="28"/>
          <w:szCs w:val="28"/>
          <w:lang w:val="ru-RU"/>
        </w:rPr>
        <w:t>профессионального</w:t>
      </w:r>
      <w:r w:rsidRPr="000E3205">
        <w:rPr>
          <w:rFonts w:ascii="Arial"/>
          <w:b/>
          <w:color w:val="FF0000"/>
          <w:sz w:val="28"/>
          <w:szCs w:val="28"/>
          <w:lang w:val="ru-RU"/>
        </w:rPr>
        <w:t xml:space="preserve"> </w:t>
      </w:r>
      <w:r w:rsidRPr="000E3205">
        <w:rPr>
          <w:rFonts w:ascii="Arial"/>
          <w:b/>
          <w:color w:val="FF0000"/>
          <w:sz w:val="28"/>
          <w:szCs w:val="28"/>
          <w:lang w:val="ru-RU"/>
        </w:rPr>
        <w:t>использования</w:t>
      </w:r>
      <w:r w:rsidRPr="000E3205">
        <w:rPr>
          <w:rFonts w:ascii="Arial"/>
          <w:b/>
          <w:color w:val="FF0000"/>
          <w:sz w:val="28"/>
          <w:szCs w:val="28"/>
          <w:lang w:val="ru-RU"/>
        </w:rPr>
        <w:t>.</w:t>
      </w:r>
    </w:p>
    <w:p w14:paraId="78AD2618" w14:textId="77777777" w:rsidR="00BF01D0" w:rsidRPr="000E3205" w:rsidRDefault="00BF01D0">
      <w:pPr>
        <w:pStyle w:val="a3"/>
        <w:rPr>
          <w:rFonts w:ascii="Arial"/>
          <w:b/>
          <w:sz w:val="20"/>
          <w:lang w:val="ru-RU"/>
        </w:rPr>
      </w:pPr>
    </w:p>
    <w:p w14:paraId="259B7130" w14:textId="6031334C" w:rsidR="00BF01D0" w:rsidRPr="000E3205" w:rsidRDefault="00C07D09">
      <w:pPr>
        <w:pStyle w:val="a3"/>
        <w:spacing w:before="5"/>
        <w:rPr>
          <w:rFonts w:ascii="Arial"/>
          <w:b/>
          <w:sz w:val="26"/>
          <w:lang w:val="ru-RU"/>
        </w:rPr>
      </w:pPr>
      <w:r>
        <w:rPr>
          <w:noProof/>
        </w:rPr>
        <w:drawing>
          <wp:anchor distT="0" distB="0" distL="114300" distR="114300" simplePos="0" relativeHeight="251664384" behindDoc="0" locked="0" layoutInCell="1" allowOverlap="1" wp14:anchorId="5A89E557" wp14:editId="685FE728">
            <wp:simplePos x="0" y="0"/>
            <wp:positionH relativeFrom="margin">
              <wp:posOffset>5089525</wp:posOffset>
            </wp:positionH>
            <wp:positionV relativeFrom="paragraph">
              <wp:posOffset>3161665</wp:posOffset>
            </wp:positionV>
            <wp:extent cx="1133475" cy="923925"/>
            <wp:effectExtent l="0" t="0" r="9525" b="9525"/>
            <wp:wrapNone/>
            <wp:docPr id="1231330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94781" name=""/>
                    <pic:cNvPicPr/>
                  </pic:nvPicPr>
                  <pic:blipFill>
                    <a:blip r:embed="rId8">
                      <a:extLst>
                        <a:ext uri="{28A0092B-C50C-407E-A947-70E740481C1C}">
                          <a14:useLocalDpi xmlns:a14="http://schemas.microsoft.com/office/drawing/2010/main" val="0"/>
                        </a:ext>
                      </a:extLst>
                    </a:blip>
                    <a:stretch>
                      <a:fillRect/>
                    </a:stretch>
                  </pic:blipFill>
                  <pic:spPr>
                    <a:xfrm>
                      <a:off x="0" y="0"/>
                      <a:ext cx="1133475" cy="923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C79F5B7" wp14:editId="1B0A5750">
            <wp:simplePos x="0" y="0"/>
            <wp:positionH relativeFrom="column">
              <wp:posOffset>4156075</wp:posOffset>
            </wp:positionH>
            <wp:positionV relativeFrom="paragraph">
              <wp:posOffset>3990340</wp:posOffset>
            </wp:positionV>
            <wp:extent cx="2143125" cy="923925"/>
            <wp:effectExtent l="0" t="0" r="9525" b="9525"/>
            <wp:wrapNone/>
            <wp:docPr id="6934947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94781" name=""/>
                    <pic:cNvPicPr/>
                  </pic:nvPicPr>
                  <pic:blipFill>
                    <a:blip r:embed="rId8">
                      <a:extLst>
                        <a:ext uri="{28A0092B-C50C-407E-A947-70E740481C1C}">
                          <a14:useLocalDpi xmlns:a14="http://schemas.microsoft.com/office/drawing/2010/main" val="0"/>
                        </a:ext>
                      </a:extLst>
                    </a:blip>
                    <a:stretch>
                      <a:fillRect/>
                    </a:stretch>
                  </pic:blipFill>
                  <pic:spPr>
                    <a:xfrm>
                      <a:off x="0" y="0"/>
                      <a:ext cx="2143125" cy="923925"/>
                    </a:xfrm>
                    <a:prstGeom prst="rect">
                      <a:avLst/>
                    </a:prstGeom>
                  </pic:spPr>
                </pic:pic>
              </a:graphicData>
            </a:graphic>
            <wp14:sizeRelH relativeFrom="margin">
              <wp14:pctWidth>0</wp14:pctWidth>
            </wp14:sizeRelH>
            <wp14:sizeRelV relativeFrom="margin">
              <wp14:pctHeight>0</wp14:pctHeight>
            </wp14:sizeRelV>
          </wp:anchor>
        </w:drawing>
      </w:r>
      <w:r w:rsidR="00F54845">
        <w:rPr>
          <w:noProof/>
        </w:rPr>
        <mc:AlternateContent>
          <mc:Choice Requires="wpg">
            <w:drawing>
              <wp:anchor distT="0" distB="0" distL="114300" distR="114300" simplePos="0" relativeHeight="251658240" behindDoc="1" locked="0" layoutInCell="1" allowOverlap="1" wp14:anchorId="5ABE6EFA" wp14:editId="78DCFB49">
                <wp:simplePos x="0" y="0"/>
                <wp:positionH relativeFrom="page">
                  <wp:posOffset>539750</wp:posOffset>
                </wp:positionH>
                <wp:positionV relativeFrom="paragraph">
                  <wp:posOffset>217805</wp:posOffset>
                </wp:positionV>
                <wp:extent cx="6480175" cy="4808220"/>
                <wp:effectExtent l="0" t="0" r="0" b="0"/>
                <wp:wrapTopAndBottom/>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4808220"/>
                          <a:chOff x="850" y="344"/>
                          <a:chExt cx="10205" cy="7572"/>
                        </a:xfrm>
                      </wpg:grpSpPr>
                      <pic:pic xmlns:pic="http://schemas.openxmlformats.org/drawingml/2006/picture">
                        <pic:nvPicPr>
                          <pic:cNvPr id="3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3" y="524"/>
                            <a:ext cx="7809" cy="7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4"/>
                        <wps:cNvSpPr>
                          <a:spLocks noChangeArrowheads="1"/>
                        </wps:cNvSpPr>
                        <wps:spPr bwMode="auto">
                          <a:xfrm>
                            <a:off x="870" y="363"/>
                            <a:ext cx="10165" cy="7532"/>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075DB" id="Group 2" o:spid="_x0000_s1026" style="position:absolute;margin-left:42.5pt;margin-top:17.15pt;width:510.25pt;height:378.6pt;z-index:-251658240;mso-position-horizontal-relative:page" coordorigin="850,344" coordsize="10205,7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53;top:524;width:7809;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">
                  <v:imagedata r:id="rId10" o:title=""/>
                </v:shape>
                <v:rect id="Rectangle 4" o:spid="_x0000_s1028" style="position:absolute;left:870;top:363;width:10165;height:7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" filled="f" strokecolor="#231f20" strokeweight="2pt"/>
                <w10:wrap type="topAndBottom" anchorx="page"/>
              </v:group>
            </w:pict>
          </mc:Fallback>
        </mc:AlternateContent>
      </w:r>
    </w:p>
    <w:p w14:paraId="57520BB0" w14:textId="196D98CA" w:rsidR="00BF01D0" w:rsidRPr="00A60DBF" w:rsidRDefault="00BF01D0">
      <w:pPr>
        <w:pStyle w:val="a3"/>
        <w:rPr>
          <w:rFonts w:ascii="Arial"/>
          <w:b/>
          <w:sz w:val="38"/>
          <w:lang w:val="ru-RU"/>
        </w:rPr>
      </w:pPr>
    </w:p>
    <w:p w14:paraId="4E50DA19" w14:textId="589585C2" w:rsidR="003C557C" w:rsidRDefault="003C557C" w:rsidP="003C557C">
      <w:pPr>
        <w:pStyle w:val="a3"/>
        <w:rPr>
          <w:sz w:val="24"/>
        </w:rPr>
      </w:pPr>
      <w:r>
        <w:rPr>
          <w:rFonts w:ascii="Arial"/>
          <w:b/>
          <w:sz w:val="24"/>
          <w:szCs w:val="24"/>
          <w:lang w:val="ru-RU"/>
        </w:rPr>
        <w:t>Модели</w:t>
      </w:r>
      <w:r w:rsidRPr="0066132F">
        <w:rPr>
          <w:rFonts w:ascii="Arial"/>
          <w:b/>
          <w:sz w:val="24"/>
          <w:szCs w:val="24"/>
        </w:rPr>
        <w:t xml:space="preserve">: </w:t>
      </w:r>
      <w:r w:rsidR="00401ED1" w:rsidRPr="0094475E">
        <w:rPr>
          <w:sz w:val="20"/>
          <w:szCs w:val="20"/>
        </w:rPr>
        <w:t xml:space="preserve">RL095-S1200-15, </w:t>
      </w:r>
      <w:bookmarkStart w:id="0" w:name="OLE_LINK2"/>
      <w:r w:rsidR="00401ED1" w:rsidRPr="0094475E">
        <w:rPr>
          <w:sz w:val="20"/>
          <w:szCs w:val="20"/>
        </w:rPr>
        <w:t>RL095-S</w:t>
      </w:r>
      <w:r w:rsidR="00401ED1" w:rsidRPr="0094475E">
        <w:rPr>
          <w:rFonts w:eastAsia="SimSun" w:hint="eastAsia"/>
          <w:sz w:val="20"/>
          <w:szCs w:val="20"/>
          <w:lang w:eastAsia="zh-CN"/>
        </w:rPr>
        <w:t>800</w:t>
      </w:r>
      <w:r w:rsidR="00401ED1" w:rsidRPr="0094475E">
        <w:rPr>
          <w:sz w:val="20"/>
          <w:szCs w:val="20"/>
        </w:rPr>
        <w:t>-15</w:t>
      </w:r>
      <w:bookmarkEnd w:id="0"/>
      <w:r w:rsidR="00401ED1" w:rsidRPr="0094475E">
        <w:rPr>
          <w:rFonts w:eastAsia="SimSun" w:hint="eastAsia"/>
          <w:sz w:val="20"/>
          <w:szCs w:val="20"/>
          <w:lang w:eastAsia="zh-CN"/>
        </w:rPr>
        <w:t>,</w:t>
      </w:r>
      <w:r w:rsidR="00401ED1" w:rsidRPr="0094475E">
        <w:rPr>
          <w:rFonts w:eastAsia="SimSun"/>
          <w:sz w:val="20"/>
          <w:szCs w:val="20"/>
          <w:lang w:eastAsia="zh-CN"/>
        </w:rPr>
        <w:t xml:space="preserve"> </w:t>
      </w:r>
      <w:r w:rsidR="00401ED1" w:rsidRPr="0094475E">
        <w:rPr>
          <w:sz w:val="20"/>
          <w:szCs w:val="20"/>
        </w:rPr>
        <w:t>RL095-S</w:t>
      </w:r>
      <w:r w:rsidR="00401ED1" w:rsidRPr="0094475E">
        <w:rPr>
          <w:rFonts w:eastAsia="SimSun" w:hint="eastAsia"/>
          <w:sz w:val="20"/>
          <w:szCs w:val="20"/>
          <w:lang w:eastAsia="zh-CN"/>
        </w:rPr>
        <w:t>1000</w:t>
      </w:r>
      <w:r w:rsidR="00401ED1" w:rsidRPr="0094475E">
        <w:rPr>
          <w:sz w:val="20"/>
          <w:szCs w:val="20"/>
        </w:rPr>
        <w:t>-15</w:t>
      </w:r>
      <w:r w:rsidR="00401ED1">
        <w:rPr>
          <w:sz w:val="20"/>
          <w:szCs w:val="20"/>
        </w:rPr>
        <w:t xml:space="preserve">, </w:t>
      </w:r>
      <w:r w:rsidR="00401ED1" w:rsidRPr="0094475E">
        <w:rPr>
          <w:sz w:val="20"/>
          <w:szCs w:val="20"/>
        </w:rPr>
        <w:t>RL095-S1200-20, RL095-S</w:t>
      </w:r>
      <w:r w:rsidR="00401ED1" w:rsidRPr="0094475E">
        <w:rPr>
          <w:rFonts w:eastAsia="SimSun" w:hint="eastAsia"/>
          <w:sz w:val="20"/>
          <w:szCs w:val="20"/>
          <w:lang w:eastAsia="zh-CN"/>
        </w:rPr>
        <w:t>800</w:t>
      </w:r>
      <w:r w:rsidR="00401ED1" w:rsidRPr="0094475E">
        <w:rPr>
          <w:sz w:val="20"/>
          <w:szCs w:val="20"/>
        </w:rPr>
        <w:t>-</w:t>
      </w:r>
      <w:r w:rsidR="00401ED1" w:rsidRPr="0094475E">
        <w:rPr>
          <w:rFonts w:eastAsia="SimSun" w:hint="eastAsia"/>
          <w:sz w:val="20"/>
          <w:szCs w:val="20"/>
          <w:lang w:eastAsia="zh-CN"/>
        </w:rPr>
        <w:t>20,</w:t>
      </w:r>
      <w:r w:rsidR="00401ED1" w:rsidRPr="0094475E">
        <w:rPr>
          <w:rFonts w:eastAsia="SimSun"/>
          <w:sz w:val="20"/>
          <w:szCs w:val="20"/>
          <w:lang w:eastAsia="zh-CN"/>
        </w:rPr>
        <w:t xml:space="preserve"> </w:t>
      </w:r>
      <w:r w:rsidR="00401ED1" w:rsidRPr="0094475E">
        <w:rPr>
          <w:sz w:val="20"/>
          <w:szCs w:val="20"/>
        </w:rPr>
        <w:t>RL095-S</w:t>
      </w:r>
      <w:r w:rsidR="00401ED1" w:rsidRPr="0094475E">
        <w:rPr>
          <w:rFonts w:eastAsia="SimSun" w:hint="eastAsia"/>
          <w:sz w:val="20"/>
          <w:szCs w:val="20"/>
          <w:lang w:eastAsia="zh-CN"/>
        </w:rPr>
        <w:t>1000</w:t>
      </w:r>
      <w:r w:rsidR="00401ED1" w:rsidRPr="0094475E">
        <w:rPr>
          <w:sz w:val="20"/>
          <w:szCs w:val="20"/>
        </w:rPr>
        <w:t>-</w:t>
      </w:r>
      <w:r w:rsidR="00401ED1" w:rsidRPr="0094475E">
        <w:rPr>
          <w:rFonts w:eastAsia="SimSun" w:hint="eastAsia"/>
          <w:sz w:val="20"/>
          <w:szCs w:val="20"/>
          <w:lang w:eastAsia="zh-CN"/>
        </w:rPr>
        <w:t>20</w:t>
      </w:r>
      <w:r w:rsidR="00ED0CEB">
        <w:rPr>
          <w:rFonts w:eastAsia="SimSun"/>
          <w:sz w:val="20"/>
          <w:szCs w:val="20"/>
          <w:lang w:eastAsia="zh-CN"/>
        </w:rPr>
        <w:t xml:space="preserve">, </w:t>
      </w:r>
      <w:r w:rsidR="00ED0CEB" w:rsidRPr="0094475E">
        <w:rPr>
          <w:sz w:val="20"/>
          <w:szCs w:val="20"/>
        </w:rPr>
        <w:t>RL095</w:t>
      </w:r>
      <w:r w:rsidR="00ED0CEB">
        <w:rPr>
          <w:sz w:val="20"/>
          <w:szCs w:val="20"/>
        </w:rPr>
        <w:t>A</w:t>
      </w:r>
      <w:r w:rsidR="00ED0CEB" w:rsidRPr="0094475E">
        <w:rPr>
          <w:sz w:val="20"/>
          <w:szCs w:val="20"/>
        </w:rPr>
        <w:t>-S1200-15, RL095</w:t>
      </w:r>
      <w:r w:rsidR="00ED0CEB">
        <w:rPr>
          <w:sz w:val="20"/>
          <w:szCs w:val="20"/>
        </w:rPr>
        <w:t>A</w:t>
      </w:r>
      <w:r w:rsidR="00ED0CEB" w:rsidRPr="0094475E">
        <w:rPr>
          <w:sz w:val="20"/>
          <w:szCs w:val="20"/>
        </w:rPr>
        <w:t>-S</w:t>
      </w:r>
      <w:r w:rsidR="00ED0CEB" w:rsidRPr="0094475E">
        <w:rPr>
          <w:rFonts w:eastAsia="SimSun" w:hint="eastAsia"/>
          <w:sz w:val="20"/>
          <w:szCs w:val="20"/>
          <w:lang w:eastAsia="zh-CN"/>
        </w:rPr>
        <w:t>800</w:t>
      </w:r>
      <w:r w:rsidR="00ED0CEB" w:rsidRPr="0094475E">
        <w:rPr>
          <w:sz w:val="20"/>
          <w:szCs w:val="20"/>
        </w:rPr>
        <w:t>-15</w:t>
      </w:r>
      <w:r w:rsidR="00ED0CEB" w:rsidRPr="0094475E">
        <w:rPr>
          <w:rFonts w:eastAsia="SimSun" w:hint="eastAsia"/>
          <w:sz w:val="20"/>
          <w:szCs w:val="20"/>
          <w:lang w:eastAsia="zh-CN"/>
        </w:rPr>
        <w:t>,</w:t>
      </w:r>
      <w:r w:rsidR="00ED0CEB" w:rsidRPr="0094475E">
        <w:rPr>
          <w:rFonts w:eastAsia="SimSun"/>
          <w:sz w:val="20"/>
          <w:szCs w:val="20"/>
          <w:lang w:eastAsia="zh-CN"/>
        </w:rPr>
        <w:t xml:space="preserve"> </w:t>
      </w:r>
      <w:r w:rsidR="00ED0CEB" w:rsidRPr="0094475E">
        <w:rPr>
          <w:sz w:val="20"/>
          <w:szCs w:val="20"/>
        </w:rPr>
        <w:t>RL095</w:t>
      </w:r>
      <w:r w:rsidR="00ED0CEB">
        <w:rPr>
          <w:sz w:val="20"/>
          <w:szCs w:val="20"/>
        </w:rPr>
        <w:t>A</w:t>
      </w:r>
      <w:r w:rsidR="00ED0CEB" w:rsidRPr="0094475E">
        <w:rPr>
          <w:sz w:val="20"/>
          <w:szCs w:val="20"/>
        </w:rPr>
        <w:t>-S</w:t>
      </w:r>
      <w:r w:rsidR="00ED0CEB" w:rsidRPr="0094475E">
        <w:rPr>
          <w:rFonts w:eastAsia="SimSun" w:hint="eastAsia"/>
          <w:sz w:val="20"/>
          <w:szCs w:val="20"/>
          <w:lang w:eastAsia="zh-CN"/>
        </w:rPr>
        <w:t>1000</w:t>
      </w:r>
      <w:r w:rsidR="00ED0CEB" w:rsidRPr="0094475E">
        <w:rPr>
          <w:sz w:val="20"/>
          <w:szCs w:val="20"/>
        </w:rPr>
        <w:t>-15</w:t>
      </w:r>
      <w:r w:rsidR="00ED0CEB">
        <w:rPr>
          <w:sz w:val="20"/>
          <w:szCs w:val="20"/>
        </w:rPr>
        <w:t xml:space="preserve">, </w:t>
      </w:r>
      <w:r w:rsidR="00ED0CEB" w:rsidRPr="0094475E">
        <w:rPr>
          <w:sz w:val="20"/>
          <w:szCs w:val="20"/>
        </w:rPr>
        <w:t>RL095</w:t>
      </w:r>
      <w:r w:rsidR="00ED0CEB">
        <w:rPr>
          <w:sz w:val="20"/>
          <w:szCs w:val="20"/>
        </w:rPr>
        <w:t>A</w:t>
      </w:r>
      <w:r w:rsidR="00ED0CEB" w:rsidRPr="0094475E">
        <w:rPr>
          <w:sz w:val="20"/>
          <w:szCs w:val="20"/>
        </w:rPr>
        <w:t>-S1200-20, RL095</w:t>
      </w:r>
      <w:r w:rsidR="00ED0CEB">
        <w:rPr>
          <w:sz w:val="20"/>
          <w:szCs w:val="20"/>
        </w:rPr>
        <w:t>A</w:t>
      </w:r>
      <w:r w:rsidR="00ED0CEB" w:rsidRPr="0094475E">
        <w:rPr>
          <w:sz w:val="20"/>
          <w:szCs w:val="20"/>
        </w:rPr>
        <w:t>-S</w:t>
      </w:r>
      <w:r w:rsidR="00ED0CEB" w:rsidRPr="0094475E">
        <w:rPr>
          <w:rFonts w:eastAsia="SimSun" w:hint="eastAsia"/>
          <w:sz w:val="20"/>
          <w:szCs w:val="20"/>
          <w:lang w:eastAsia="zh-CN"/>
        </w:rPr>
        <w:t>800</w:t>
      </w:r>
      <w:r w:rsidR="00ED0CEB" w:rsidRPr="0094475E">
        <w:rPr>
          <w:sz w:val="20"/>
          <w:szCs w:val="20"/>
        </w:rPr>
        <w:t>-</w:t>
      </w:r>
      <w:r w:rsidR="00ED0CEB" w:rsidRPr="0094475E">
        <w:rPr>
          <w:rFonts w:eastAsia="SimSun" w:hint="eastAsia"/>
          <w:sz w:val="20"/>
          <w:szCs w:val="20"/>
          <w:lang w:eastAsia="zh-CN"/>
        </w:rPr>
        <w:t>20,</w:t>
      </w:r>
      <w:r w:rsidR="00ED0CEB" w:rsidRPr="0094475E">
        <w:rPr>
          <w:rFonts w:eastAsia="SimSun"/>
          <w:sz w:val="20"/>
          <w:szCs w:val="20"/>
          <w:lang w:eastAsia="zh-CN"/>
        </w:rPr>
        <w:t xml:space="preserve"> </w:t>
      </w:r>
      <w:r w:rsidR="00ED0CEB" w:rsidRPr="0094475E">
        <w:rPr>
          <w:sz w:val="20"/>
          <w:szCs w:val="20"/>
        </w:rPr>
        <w:t>RL095</w:t>
      </w:r>
      <w:r w:rsidR="00ED0CEB">
        <w:rPr>
          <w:sz w:val="20"/>
          <w:szCs w:val="20"/>
        </w:rPr>
        <w:t>A</w:t>
      </w:r>
      <w:r w:rsidR="00ED0CEB" w:rsidRPr="0094475E">
        <w:rPr>
          <w:sz w:val="20"/>
          <w:szCs w:val="20"/>
        </w:rPr>
        <w:t>-S</w:t>
      </w:r>
      <w:r w:rsidR="00ED0CEB" w:rsidRPr="0094475E">
        <w:rPr>
          <w:rFonts w:eastAsia="SimSun" w:hint="eastAsia"/>
          <w:sz w:val="20"/>
          <w:szCs w:val="20"/>
          <w:lang w:eastAsia="zh-CN"/>
        </w:rPr>
        <w:t>1000</w:t>
      </w:r>
      <w:r w:rsidR="00ED0CEB" w:rsidRPr="0094475E">
        <w:rPr>
          <w:sz w:val="20"/>
          <w:szCs w:val="20"/>
        </w:rPr>
        <w:t>-</w:t>
      </w:r>
      <w:r w:rsidR="00ED0CEB" w:rsidRPr="0094475E">
        <w:rPr>
          <w:rFonts w:eastAsia="SimSun" w:hint="eastAsia"/>
          <w:sz w:val="20"/>
          <w:szCs w:val="20"/>
          <w:lang w:eastAsia="zh-CN"/>
        </w:rPr>
        <w:t>20</w:t>
      </w:r>
    </w:p>
    <w:p w14:paraId="22F989FE" w14:textId="46308285" w:rsidR="00BF01D0" w:rsidRDefault="0066132F">
      <w:pPr>
        <w:pStyle w:val="a3"/>
        <w:rPr>
          <w:sz w:val="24"/>
        </w:rPr>
      </w:pPr>
      <w:r>
        <w:rPr>
          <w:rFonts w:ascii="Arial"/>
          <w:b/>
          <w:sz w:val="24"/>
          <w:szCs w:val="24"/>
          <w:lang w:val="ru-RU"/>
        </w:rPr>
        <w:t>Произведено</w:t>
      </w:r>
      <w:r w:rsidRPr="0066132F">
        <w:rPr>
          <w:rFonts w:ascii="Arial"/>
          <w:b/>
          <w:sz w:val="24"/>
          <w:szCs w:val="24"/>
        </w:rPr>
        <w:t xml:space="preserve">: </w:t>
      </w:r>
      <w:r w:rsidRPr="0036493C">
        <w:rPr>
          <w:sz w:val="24"/>
        </w:rPr>
        <w:t>Zhejiang Roly Technology Co.,</w:t>
      </w:r>
      <w:r w:rsidRPr="0066132F">
        <w:rPr>
          <w:sz w:val="24"/>
        </w:rPr>
        <w:t xml:space="preserve"> </w:t>
      </w:r>
      <w:r w:rsidRPr="0036493C">
        <w:rPr>
          <w:sz w:val="24"/>
        </w:rPr>
        <w:t>Ltd</w:t>
      </w:r>
      <w:r w:rsidRPr="00E4261C">
        <w:rPr>
          <w:sz w:val="24"/>
        </w:rPr>
        <w:t>,</w:t>
      </w:r>
      <w:r w:rsidRPr="0066132F">
        <w:rPr>
          <w:sz w:val="24"/>
        </w:rPr>
        <w:t xml:space="preserve"> </w:t>
      </w:r>
      <w:r>
        <w:rPr>
          <w:sz w:val="24"/>
          <w:lang w:val="ru-RU"/>
        </w:rPr>
        <w:t>Китай</w:t>
      </w:r>
      <w:r w:rsidRPr="0066132F">
        <w:rPr>
          <w:sz w:val="24"/>
        </w:rPr>
        <w:t>.</w:t>
      </w:r>
    </w:p>
    <w:p w14:paraId="27F018B5" w14:textId="212E88BE" w:rsidR="0066132F" w:rsidRPr="0066132F" w:rsidRDefault="00A60DBF">
      <w:pPr>
        <w:pStyle w:val="a3"/>
        <w:rPr>
          <w:rFonts w:ascii="Arial"/>
          <w:b/>
          <w:sz w:val="24"/>
          <w:szCs w:val="24"/>
          <w:lang w:val="ru-RU"/>
        </w:rPr>
      </w:pPr>
      <w:r>
        <w:rPr>
          <w:noProof/>
        </w:rPr>
        <w:drawing>
          <wp:anchor distT="0" distB="0" distL="114300" distR="114300" simplePos="0" relativeHeight="251661312" behindDoc="0" locked="0" layoutInCell="1" allowOverlap="1" wp14:anchorId="41094E06" wp14:editId="6FFA2C45">
            <wp:simplePos x="0" y="0"/>
            <wp:positionH relativeFrom="column">
              <wp:posOffset>6099175</wp:posOffset>
            </wp:positionH>
            <wp:positionV relativeFrom="paragraph">
              <wp:posOffset>144780</wp:posOffset>
            </wp:positionV>
            <wp:extent cx="838200" cy="735563"/>
            <wp:effectExtent l="0" t="0" r="0" b="762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38200" cy="735563"/>
                    </a:xfrm>
                    <a:prstGeom prst="rect">
                      <a:avLst/>
                    </a:prstGeom>
                  </pic:spPr>
                </pic:pic>
              </a:graphicData>
            </a:graphic>
            <wp14:sizeRelH relativeFrom="margin">
              <wp14:pctWidth>0</wp14:pctWidth>
            </wp14:sizeRelH>
            <wp14:sizeRelV relativeFrom="margin">
              <wp14:pctHeight>0</wp14:pctHeight>
            </wp14:sizeRelV>
          </wp:anchor>
        </w:drawing>
      </w:r>
      <w:r w:rsidR="0066132F">
        <w:rPr>
          <w:rFonts w:ascii="Arial"/>
          <w:b/>
          <w:sz w:val="24"/>
          <w:szCs w:val="24"/>
          <w:lang w:val="ru-RU"/>
        </w:rPr>
        <w:t>Торговая</w:t>
      </w:r>
      <w:r w:rsidR="0066132F">
        <w:rPr>
          <w:rFonts w:ascii="Arial"/>
          <w:b/>
          <w:sz w:val="24"/>
          <w:szCs w:val="24"/>
          <w:lang w:val="ru-RU"/>
        </w:rPr>
        <w:t xml:space="preserve"> </w:t>
      </w:r>
      <w:r w:rsidR="0066132F">
        <w:rPr>
          <w:rFonts w:ascii="Arial"/>
          <w:b/>
          <w:sz w:val="24"/>
          <w:szCs w:val="24"/>
          <w:lang w:val="ru-RU"/>
        </w:rPr>
        <w:t>марка</w:t>
      </w:r>
      <w:r w:rsidR="0066132F">
        <w:rPr>
          <w:rFonts w:ascii="Arial"/>
          <w:b/>
          <w:sz w:val="24"/>
          <w:szCs w:val="24"/>
          <w:lang w:val="ru-RU"/>
        </w:rPr>
        <w:t xml:space="preserve">: </w:t>
      </w:r>
      <w:r w:rsidR="0066132F" w:rsidRPr="0066132F">
        <w:rPr>
          <w:rFonts w:ascii="Arial"/>
          <w:bCs/>
          <w:sz w:val="24"/>
          <w:szCs w:val="24"/>
        </w:rPr>
        <w:t>Roly</w:t>
      </w:r>
      <w:r w:rsidR="0066132F" w:rsidRPr="00ED0CEB">
        <w:rPr>
          <w:rFonts w:ascii="Arial"/>
          <w:bCs/>
          <w:sz w:val="24"/>
          <w:szCs w:val="24"/>
          <w:lang w:val="ru-RU"/>
        </w:rPr>
        <w:t xml:space="preserve">, </w:t>
      </w:r>
      <w:r w:rsidR="0066132F" w:rsidRPr="0066132F">
        <w:rPr>
          <w:rFonts w:ascii="Arial"/>
          <w:bCs/>
          <w:sz w:val="24"/>
          <w:szCs w:val="24"/>
        </w:rPr>
        <w:t>TOR</w:t>
      </w:r>
      <w:r w:rsidR="0066132F" w:rsidRPr="0066132F">
        <w:rPr>
          <w:rFonts w:ascii="Arial"/>
          <w:bCs/>
          <w:sz w:val="24"/>
          <w:szCs w:val="24"/>
          <w:lang w:val="ru-RU"/>
        </w:rPr>
        <w:t>.</w:t>
      </w:r>
    </w:p>
    <w:p w14:paraId="2F0A2B51" w14:textId="6B815570" w:rsidR="0066132F" w:rsidRDefault="0066132F">
      <w:pPr>
        <w:pStyle w:val="a3"/>
        <w:rPr>
          <w:rFonts w:ascii="Arial"/>
          <w:bCs/>
          <w:sz w:val="24"/>
          <w:szCs w:val="24"/>
          <w:lang w:val="ru-RU"/>
        </w:rPr>
      </w:pPr>
      <w:r>
        <w:rPr>
          <w:rFonts w:ascii="Arial"/>
          <w:b/>
          <w:sz w:val="24"/>
          <w:szCs w:val="24"/>
          <w:lang w:val="ru-RU"/>
        </w:rPr>
        <w:t>Назначение</w:t>
      </w:r>
      <w:r>
        <w:rPr>
          <w:rFonts w:ascii="Arial"/>
          <w:b/>
          <w:sz w:val="24"/>
          <w:szCs w:val="24"/>
          <w:lang w:val="ru-RU"/>
        </w:rPr>
        <w:t xml:space="preserve">: </w:t>
      </w:r>
      <w:r w:rsidRPr="0066132F">
        <w:rPr>
          <w:rFonts w:ascii="Arial"/>
          <w:bCs/>
          <w:sz w:val="24"/>
          <w:szCs w:val="24"/>
          <w:lang w:val="ru-RU"/>
        </w:rPr>
        <w:t>пылесос</w:t>
      </w:r>
      <w:r w:rsidRPr="0066132F">
        <w:rPr>
          <w:rFonts w:ascii="Arial"/>
          <w:bCs/>
          <w:sz w:val="24"/>
          <w:szCs w:val="24"/>
          <w:lang w:val="ru-RU"/>
        </w:rPr>
        <w:t xml:space="preserve"> </w:t>
      </w:r>
      <w:r w:rsidRPr="0066132F">
        <w:rPr>
          <w:rFonts w:ascii="Arial"/>
          <w:bCs/>
          <w:sz w:val="24"/>
          <w:szCs w:val="24"/>
          <w:lang w:val="ru-RU"/>
        </w:rPr>
        <w:t>для</w:t>
      </w:r>
      <w:r w:rsidRPr="0066132F">
        <w:rPr>
          <w:rFonts w:ascii="Arial"/>
          <w:bCs/>
          <w:sz w:val="24"/>
          <w:szCs w:val="24"/>
          <w:lang w:val="ru-RU"/>
        </w:rPr>
        <w:t xml:space="preserve"> </w:t>
      </w:r>
      <w:r w:rsidR="00A60DBF">
        <w:rPr>
          <w:rFonts w:ascii="Arial"/>
          <w:bCs/>
          <w:sz w:val="24"/>
          <w:szCs w:val="24"/>
          <w:lang w:val="ru-RU"/>
        </w:rPr>
        <w:t>сухой</w:t>
      </w:r>
      <w:r w:rsidR="00A60DBF">
        <w:rPr>
          <w:rFonts w:ascii="Arial"/>
          <w:bCs/>
          <w:sz w:val="24"/>
          <w:szCs w:val="24"/>
          <w:lang w:val="ru-RU"/>
        </w:rPr>
        <w:t xml:space="preserve"> </w:t>
      </w:r>
      <w:r w:rsidRPr="0066132F">
        <w:rPr>
          <w:rFonts w:ascii="Arial"/>
          <w:bCs/>
          <w:sz w:val="24"/>
          <w:szCs w:val="24"/>
          <w:lang w:val="ru-RU"/>
        </w:rPr>
        <w:t>уборки</w:t>
      </w:r>
      <w:r w:rsidRPr="0066132F">
        <w:rPr>
          <w:rFonts w:ascii="Arial"/>
          <w:bCs/>
          <w:sz w:val="24"/>
          <w:szCs w:val="24"/>
          <w:lang w:val="ru-RU"/>
        </w:rPr>
        <w:t xml:space="preserve"> </w:t>
      </w:r>
      <w:r w:rsidR="00A60DBF">
        <w:rPr>
          <w:rFonts w:ascii="Arial"/>
          <w:bCs/>
          <w:sz w:val="24"/>
          <w:szCs w:val="24"/>
          <w:lang w:val="ru-RU"/>
        </w:rPr>
        <w:t>(</w:t>
      </w:r>
      <w:r w:rsidR="00A60DBF">
        <w:rPr>
          <w:rFonts w:ascii="Arial"/>
          <w:bCs/>
          <w:sz w:val="24"/>
          <w:szCs w:val="24"/>
          <w:lang w:val="ru-RU"/>
        </w:rPr>
        <w:t>холодной</w:t>
      </w:r>
      <w:r w:rsidR="00A60DBF">
        <w:rPr>
          <w:rFonts w:ascii="Arial"/>
          <w:bCs/>
          <w:sz w:val="24"/>
          <w:szCs w:val="24"/>
          <w:lang w:val="ru-RU"/>
        </w:rPr>
        <w:t xml:space="preserve"> </w:t>
      </w:r>
      <w:r w:rsidRPr="0066132F">
        <w:rPr>
          <w:rFonts w:ascii="Arial"/>
          <w:bCs/>
          <w:sz w:val="24"/>
          <w:szCs w:val="24"/>
          <w:lang w:val="ru-RU"/>
        </w:rPr>
        <w:t>золы</w:t>
      </w:r>
      <w:r w:rsidRPr="0066132F">
        <w:rPr>
          <w:rFonts w:ascii="Arial"/>
          <w:bCs/>
          <w:sz w:val="24"/>
          <w:szCs w:val="24"/>
          <w:lang w:val="ru-RU"/>
        </w:rPr>
        <w:t xml:space="preserve"> </w:t>
      </w:r>
      <w:r w:rsidRPr="0066132F">
        <w:rPr>
          <w:rFonts w:ascii="Arial"/>
          <w:bCs/>
          <w:sz w:val="24"/>
          <w:szCs w:val="24"/>
          <w:lang w:val="ru-RU"/>
        </w:rPr>
        <w:t>и</w:t>
      </w:r>
      <w:r w:rsidRPr="0066132F">
        <w:rPr>
          <w:rFonts w:ascii="Arial"/>
          <w:bCs/>
          <w:sz w:val="24"/>
          <w:szCs w:val="24"/>
          <w:lang w:val="ru-RU"/>
        </w:rPr>
        <w:t xml:space="preserve"> </w:t>
      </w:r>
      <w:r w:rsidRPr="0066132F">
        <w:rPr>
          <w:rFonts w:ascii="Arial"/>
          <w:bCs/>
          <w:sz w:val="24"/>
          <w:szCs w:val="24"/>
          <w:lang w:val="ru-RU"/>
        </w:rPr>
        <w:t>мусора</w:t>
      </w:r>
      <w:r w:rsidRPr="0066132F">
        <w:rPr>
          <w:rFonts w:ascii="Arial"/>
          <w:bCs/>
          <w:sz w:val="24"/>
          <w:szCs w:val="24"/>
          <w:lang w:val="ru-RU"/>
        </w:rPr>
        <w:t xml:space="preserve"> </w:t>
      </w:r>
      <w:r w:rsidRPr="0066132F">
        <w:rPr>
          <w:rFonts w:ascii="Arial"/>
          <w:bCs/>
          <w:sz w:val="24"/>
          <w:szCs w:val="24"/>
          <w:lang w:val="ru-RU"/>
        </w:rPr>
        <w:t>мелкой</w:t>
      </w:r>
      <w:r w:rsidRPr="0066132F">
        <w:rPr>
          <w:rFonts w:ascii="Arial"/>
          <w:bCs/>
          <w:sz w:val="24"/>
          <w:szCs w:val="24"/>
          <w:lang w:val="ru-RU"/>
        </w:rPr>
        <w:t xml:space="preserve"> </w:t>
      </w:r>
      <w:r w:rsidRPr="0066132F">
        <w:rPr>
          <w:rFonts w:ascii="Arial"/>
          <w:bCs/>
          <w:sz w:val="24"/>
          <w:szCs w:val="24"/>
          <w:lang w:val="ru-RU"/>
        </w:rPr>
        <w:t>фракции</w:t>
      </w:r>
      <w:r w:rsidR="00A60DBF">
        <w:rPr>
          <w:rFonts w:ascii="Arial"/>
          <w:bCs/>
          <w:sz w:val="24"/>
          <w:szCs w:val="24"/>
          <w:lang w:val="ru-RU"/>
        </w:rPr>
        <w:t>)</w:t>
      </w:r>
      <w:r w:rsidRPr="0066132F">
        <w:rPr>
          <w:rFonts w:ascii="Arial"/>
          <w:bCs/>
          <w:sz w:val="24"/>
          <w:szCs w:val="24"/>
          <w:lang w:val="ru-RU"/>
        </w:rPr>
        <w:t>.</w:t>
      </w:r>
    </w:p>
    <w:p w14:paraId="41E7A446" w14:textId="57BE1031" w:rsidR="0066132F" w:rsidRDefault="00B62A6C" w:rsidP="0066132F">
      <w:pPr>
        <w:pStyle w:val="a3"/>
        <w:rPr>
          <w:rFonts w:ascii="Arial"/>
          <w:bCs/>
          <w:sz w:val="24"/>
          <w:szCs w:val="24"/>
          <w:lang w:val="ru-RU"/>
        </w:rPr>
      </w:pPr>
      <w:r>
        <w:rPr>
          <w:rFonts w:ascii="Arial"/>
          <w:b/>
          <w:sz w:val="24"/>
          <w:szCs w:val="24"/>
          <w:lang w:val="ru-RU"/>
        </w:rPr>
        <w:t>Дата</w:t>
      </w:r>
      <w:r>
        <w:rPr>
          <w:rFonts w:ascii="Arial"/>
          <w:b/>
          <w:sz w:val="24"/>
          <w:szCs w:val="24"/>
          <w:lang w:val="ru-RU"/>
        </w:rPr>
        <w:t xml:space="preserve"> </w:t>
      </w:r>
      <w:r>
        <w:rPr>
          <w:rFonts w:ascii="Arial"/>
          <w:b/>
          <w:sz w:val="24"/>
          <w:szCs w:val="24"/>
          <w:lang w:val="ru-RU"/>
        </w:rPr>
        <w:t>производства</w:t>
      </w:r>
      <w:r w:rsidR="0066132F">
        <w:rPr>
          <w:rFonts w:ascii="Arial"/>
          <w:b/>
          <w:sz w:val="24"/>
          <w:szCs w:val="24"/>
          <w:lang w:val="ru-RU"/>
        </w:rPr>
        <w:t xml:space="preserve">: </w:t>
      </w:r>
      <w:r w:rsidRPr="00B62A6C">
        <w:rPr>
          <w:rFonts w:ascii="Arial"/>
          <w:bCs/>
          <w:sz w:val="24"/>
          <w:szCs w:val="24"/>
          <w:lang w:val="ru-RU"/>
        </w:rPr>
        <w:t>июнь</w:t>
      </w:r>
      <w:r w:rsidRPr="00B62A6C">
        <w:rPr>
          <w:rFonts w:ascii="Arial"/>
          <w:bCs/>
          <w:sz w:val="24"/>
          <w:szCs w:val="24"/>
          <w:lang w:val="ru-RU"/>
        </w:rPr>
        <w:t xml:space="preserve"> 2020</w:t>
      </w:r>
    </w:p>
    <w:p w14:paraId="085D67F4" w14:textId="09451E73" w:rsidR="00B064F5" w:rsidRPr="0066132F" w:rsidRDefault="00B064F5">
      <w:pPr>
        <w:pStyle w:val="a3"/>
        <w:rPr>
          <w:rFonts w:ascii="Arial"/>
          <w:b/>
          <w:sz w:val="38"/>
          <w:lang w:val="ru-RU"/>
        </w:rPr>
      </w:pPr>
    </w:p>
    <w:p w14:paraId="040FE6A5" w14:textId="1B1DE04C" w:rsidR="00BF01D0" w:rsidRPr="003C3DB7" w:rsidRDefault="003C3DB7">
      <w:pPr>
        <w:pStyle w:val="1"/>
        <w:spacing w:before="320"/>
        <w:ind w:left="1928" w:right="1927"/>
        <w:jc w:val="center"/>
        <w:rPr>
          <w:lang w:val="ru-RU"/>
        </w:rPr>
      </w:pPr>
      <w:r>
        <w:rPr>
          <w:color w:val="231F20"/>
          <w:lang w:val="ru-RU"/>
        </w:rPr>
        <w:lastRenderedPageBreak/>
        <w:t>ИНСТРУКЦИЯ ПО ПРИМЕНЕНИЮ</w:t>
      </w:r>
    </w:p>
    <w:p w14:paraId="0ACBA4F7" w14:textId="54198F43" w:rsidR="00BF01D0" w:rsidRPr="00B064F5" w:rsidRDefault="00BF01D0">
      <w:pPr>
        <w:pStyle w:val="a3"/>
        <w:spacing w:before="9"/>
        <w:rPr>
          <w:rFonts w:ascii="Arial"/>
          <w:b/>
          <w:sz w:val="14"/>
          <w:lang w:val="ru-RU"/>
        </w:rPr>
      </w:pPr>
    </w:p>
    <w:p w14:paraId="41844237" w14:textId="33E7F352" w:rsidR="00BF01D0" w:rsidRDefault="00F54845">
      <w:pPr>
        <w:pStyle w:val="a3"/>
        <w:spacing w:line="80" w:lineRule="exact"/>
        <w:ind w:left="66"/>
        <w:rPr>
          <w:rFonts w:ascii="Arial"/>
          <w:sz w:val="8"/>
        </w:rPr>
      </w:pPr>
      <w:r>
        <w:rPr>
          <w:rFonts w:ascii="Arial"/>
          <w:noProof/>
          <w:position w:val="-1"/>
          <w:sz w:val="8"/>
        </w:rPr>
        <mc:AlternateContent>
          <mc:Choice Requires="wpg">
            <w:drawing>
              <wp:inline distT="0" distB="0" distL="0" distR="0" wp14:anchorId="5D7D6DC3" wp14:editId="6D035530">
                <wp:extent cx="6840220" cy="50800"/>
                <wp:effectExtent l="29210" t="8890" r="26670" b="6985"/>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0800"/>
                          <a:chOff x="0" y="0"/>
                          <a:chExt cx="10772" cy="80"/>
                        </a:xfrm>
                      </wpg:grpSpPr>
                      <wps:wsp>
                        <wps:cNvPr id="30" name="Line 7"/>
                        <wps:cNvCnPr>
                          <a:cxnSpLocks noChangeShapeType="1"/>
                        </wps:cNvCnPr>
                        <wps:spPr bwMode="auto">
                          <a:xfrm>
                            <a:off x="0" y="40"/>
                            <a:ext cx="10771" cy="0"/>
                          </a:xfrm>
                          <a:prstGeom prst="line">
                            <a:avLst/>
                          </a:prstGeom>
                          <a:noFill/>
                          <a:ln w="508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F4D190" id="Group 6" o:spid="_x0000_s1026" style="width:538.6pt;height:4pt;mso-position-horizontal-relative:char;mso-position-vertical-relative:line" coordsize="10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">
                <v:line id="Line 7" o:spid="_x0000_s1027" style="position:absolute;visibility:visible;mso-wrap-style:square" from="0,40" to="107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" strokecolor="#231f20" strokeweight="4pt"/>
                <w10:anchorlock/>
              </v:group>
            </w:pict>
          </mc:Fallback>
        </mc:AlternateContent>
      </w:r>
    </w:p>
    <w:p w14:paraId="09ED1173" w14:textId="77777777" w:rsidR="00BF01D0" w:rsidRDefault="00BF01D0">
      <w:pPr>
        <w:pStyle w:val="a3"/>
        <w:rPr>
          <w:rFonts w:ascii="Arial"/>
          <w:b/>
          <w:sz w:val="20"/>
        </w:rPr>
      </w:pPr>
    </w:p>
    <w:p w14:paraId="66C3179B" w14:textId="77777777" w:rsidR="00BF01D0" w:rsidRDefault="00BF01D0">
      <w:pPr>
        <w:pStyle w:val="a3"/>
        <w:rPr>
          <w:rFonts w:ascii="Arial"/>
          <w:b/>
          <w:sz w:val="20"/>
        </w:rPr>
      </w:pPr>
    </w:p>
    <w:p w14:paraId="656D834D" w14:textId="77777777" w:rsidR="00BF01D0" w:rsidRDefault="00BF01D0">
      <w:pPr>
        <w:pStyle w:val="a3"/>
        <w:rPr>
          <w:rFonts w:ascii="Arial"/>
          <w:b/>
          <w:sz w:val="20"/>
        </w:rPr>
      </w:pPr>
    </w:p>
    <w:p w14:paraId="355313B0" w14:textId="77777777" w:rsidR="00BF01D0" w:rsidRDefault="00BF01D0">
      <w:pPr>
        <w:pStyle w:val="a3"/>
        <w:rPr>
          <w:rFonts w:ascii="Arial"/>
          <w:b/>
          <w:sz w:val="20"/>
        </w:rPr>
      </w:pPr>
    </w:p>
    <w:p w14:paraId="4F27244C" w14:textId="77777777" w:rsidR="00BF01D0" w:rsidRDefault="00BF01D0">
      <w:pPr>
        <w:pStyle w:val="a3"/>
        <w:spacing w:before="10"/>
        <w:rPr>
          <w:rFonts w:ascii="Arial"/>
          <w:b/>
          <w:sz w:val="15"/>
        </w:rPr>
      </w:pPr>
    </w:p>
    <w:tbl>
      <w:tblPr>
        <w:tblW w:w="10773"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560"/>
        <w:gridCol w:w="2190"/>
        <w:gridCol w:w="1842"/>
        <w:gridCol w:w="2772"/>
        <w:gridCol w:w="2409"/>
      </w:tblGrid>
      <w:tr w:rsidR="003C3DB7" w14:paraId="78F05664" w14:textId="207DB2E2" w:rsidTr="003C3DB7">
        <w:trPr>
          <w:trHeight w:val="1284"/>
        </w:trPr>
        <w:tc>
          <w:tcPr>
            <w:tcW w:w="1560" w:type="dxa"/>
            <w:tcBorders>
              <w:bottom w:val="single" w:sz="12" w:space="0" w:color="231F20"/>
            </w:tcBorders>
          </w:tcPr>
          <w:p w14:paraId="66941104" w14:textId="70598BF3" w:rsidR="003C3DB7" w:rsidRPr="003C3DB7" w:rsidRDefault="003C3DB7" w:rsidP="003C3DB7">
            <w:pPr>
              <w:pStyle w:val="TableParagraph"/>
              <w:spacing w:before="244"/>
              <w:ind w:left="192"/>
              <w:jc w:val="center"/>
              <w:rPr>
                <w:sz w:val="24"/>
                <w:lang w:val="ru-RU"/>
              </w:rPr>
            </w:pPr>
            <w:r>
              <w:rPr>
                <w:color w:val="231F20"/>
                <w:sz w:val="24"/>
                <w:lang w:val="ru-RU"/>
              </w:rPr>
              <w:t>Серия</w:t>
            </w:r>
          </w:p>
        </w:tc>
        <w:tc>
          <w:tcPr>
            <w:tcW w:w="2190" w:type="dxa"/>
            <w:tcBorders>
              <w:bottom w:val="single" w:sz="12" w:space="0" w:color="231F20"/>
            </w:tcBorders>
          </w:tcPr>
          <w:p w14:paraId="595DAC94" w14:textId="180CBB26" w:rsidR="003C3DB7" w:rsidRPr="003C3DB7" w:rsidRDefault="003C3DB7">
            <w:pPr>
              <w:pStyle w:val="TableParagraph"/>
              <w:spacing w:before="116" w:line="249" w:lineRule="auto"/>
              <w:ind w:left="310"/>
              <w:rPr>
                <w:sz w:val="24"/>
                <w:lang w:val="ru-RU"/>
              </w:rPr>
            </w:pPr>
            <w:r>
              <w:rPr>
                <w:color w:val="231F20"/>
                <w:sz w:val="24"/>
                <w:lang w:val="ru-RU"/>
              </w:rPr>
              <w:t>Напряжение</w:t>
            </w:r>
          </w:p>
        </w:tc>
        <w:tc>
          <w:tcPr>
            <w:tcW w:w="1842" w:type="dxa"/>
            <w:tcBorders>
              <w:bottom w:val="single" w:sz="12" w:space="0" w:color="231F20"/>
              <w:right w:val="single" w:sz="12" w:space="0" w:color="231F20"/>
            </w:tcBorders>
          </w:tcPr>
          <w:p w14:paraId="79B299B5" w14:textId="23A400EC" w:rsidR="003C3DB7" w:rsidRPr="003C3DB7" w:rsidRDefault="003C3DB7">
            <w:pPr>
              <w:pStyle w:val="TableParagraph"/>
              <w:spacing w:before="116" w:line="249" w:lineRule="auto"/>
              <w:ind w:left="293" w:right="225"/>
              <w:rPr>
                <w:sz w:val="24"/>
                <w:lang w:val="ru-RU"/>
              </w:rPr>
            </w:pPr>
            <w:r>
              <w:rPr>
                <w:color w:val="231F20"/>
                <w:sz w:val="24"/>
                <w:lang w:val="ru-RU"/>
              </w:rPr>
              <w:t>Частота</w:t>
            </w:r>
          </w:p>
        </w:tc>
        <w:tc>
          <w:tcPr>
            <w:tcW w:w="2772" w:type="dxa"/>
            <w:tcBorders>
              <w:left w:val="single" w:sz="12" w:space="0" w:color="231F20"/>
              <w:bottom w:val="single" w:sz="12" w:space="0" w:color="231F20"/>
            </w:tcBorders>
          </w:tcPr>
          <w:p w14:paraId="53BF9CD4" w14:textId="251A8B47" w:rsidR="003C3DB7" w:rsidRPr="003C3DB7" w:rsidRDefault="003C3DB7">
            <w:pPr>
              <w:pStyle w:val="TableParagraph"/>
              <w:spacing w:before="116" w:line="249" w:lineRule="auto"/>
              <w:ind w:left="364" w:right="502" w:hanging="1"/>
              <w:rPr>
                <w:sz w:val="24"/>
                <w:lang w:val="ru-RU"/>
              </w:rPr>
            </w:pPr>
            <w:r>
              <w:rPr>
                <w:color w:val="231F20"/>
                <w:sz w:val="24"/>
                <w:lang w:val="ru-RU"/>
              </w:rPr>
              <w:t>Мощность</w:t>
            </w:r>
          </w:p>
        </w:tc>
        <w:tc>
          <w:tcPr>
            <w:tcW w:w="2409" w:type="dxa"/>
            <w:tcBorders>
              <w:left w:val="single" w:sz="12" w:space="0" w:color="231F20"/>
              <w:bottom w:val="single" w:sz="12" w:space="0" w:color="231F20"/>
            </w:tcBorders>
          </w:tcPr>
          <w:p w14:paraId="4FD959C5" w14:textId="03D1DB9C" w:rsidR="003C3DB7" w:rsidRPr="003C3DB7" w:rsidRDefault="003C3DB7">
            <w:pPr>
              <w:pStyle w:val="TableParagraph"/>
              <w:spacing w:before="116" w:line="249" w:lineRule="auto"/>
              <w:ind w:left="364" w:right="502" w:hanging="1"/>
              <w:rPr>
                <w:color w:val="231F20"/>
                <w:sz w:val="24"/>
                <w:lang w:val="ru-RU"/>
              </w:rPr>
            </w:pPr>
            <w:r>
              <w:rPr>
                <w:color w:val="231F20"/>
                <w:sz w:val="24"/>
                <w:lang w:val="ru-RU"/>
              </w:rPr>
              <w:t>Емкость бака</w:t>
            </w:r>
          </w:p>
        </w:tc>
      </w:tr>
      <w:tr w:rsidR="003C3DB7" w14:paraId="54285557" w14:textId="6055B66D" w:rsidTr="003C3DB7">
        <w:trPr>
          <w:trHeight w:val="433"/>
        </w:trPr>
        <w:tc>
          <w:tcPr>
            <w:tcW w:w="1560" w:type="dxa"/>
            <w:tcBorders>
              <w:top w:val="single" w:sz="12" w:space="0" w:color="231F20"/>
            </w:tcBorders>
          </w:tcPr>
          <w:p w14:paraId="372F3151" w14:textId="73CC6945" w:rsidR="003C3DB7" w:rsidRDefault="003C3DB7">
            <w:pPr>
              <w:pStyle w:val="TableParagraph"/>
              <w:ind w:left="192"/>
              <w:rPr>
                <w:sz w:val="24"/>
              </w:rPr>
            </w:pPr>
            <w:r>
              <w:rPr>
                <w:color w:val="231F20"/>
                <w:sz w:val="24"/>
              </w:rPr>
              <w:t>RL</w:t>
            </w:r>
          </w:p>
        </w:tc>
        <w:tc>
          <w:tcPr>
            <w:tcW w:w="2190" w:type="dxa"/>
            <w:tcBorders>
              <w:top w:val="single" w:sz="12" w:space="0" w:color="231F20"/>
            </w:tcBorders>
          </w:tcPr>
          <w:p w14:paraId="2883B4FD" w14:textId="31CDA5EB" w:rsidR="003C3DB7" w:rsidRPr="003C3DB7" w:rsidRDefault="003C3DB7">
            <w:pPr>
              <w:pStyle w:val="TableParagraph"/>
              <w:ind w:left="310"/>
              <w:rPr>
                <w:sz w:val="24"/>
                <w:lang w:val="ru-RU"/>
              </w:rPr>
            </w:pPr>
            <w:r>
              <w:rPr>
                <w:color w:val="231F20"/>
                <w:sz w:val="24"/>
              </w:rPr>
              <w:t>220-240</w:t>
            </w:r>
            <w:r>
              <w:rPr>
                <w:color w:val="231F20"/>
                <w:sz w:val="24"/>
                <w:lang w:val="ru-RU"/>
              </w:rPr>
              <w:t>В</w:t>
            </w:r>
          </w:p>
        </w:tc>
        <w:tc>
          <w:tcPr>
            <w:tcW w:w="1842" w:type="dxa"/>
            <w:tcBorders>
              <w:top w:val="single" w:sz="12" w:space="0" w:color="231F20"/>
              <w:right w:val="single" w:sz="12" w:space="0" w:color="231F20"/>
            </w:tcBorders>
          </w:tcPr>
          <w:p w14:paraId="5FC3091A" w14:textId="77777777" w:rsidR="003C3DB7" w:rsidRDefault="003C3DB7">
            <w:pPr>
              <w:pStyle w:val="TableParagraph"/>
              <w:ind w:left="439"/>
              <w:rPr>
                <w:sz w:val="24"/>
              </w:rPr>
            </w:pPr>
            <w:r>
              <w:rPr>
                <w:color w:val="231F20"/>
                <w:sz w:val="24"/>
              </w:rPr>
              <w:t>50/60Hz</w:t>
            </w:r>
          </w:p>
        </w:tc>
        <w:tc>
          <w:tcPr>
            <w:tcW w:w="2772" w:type="dxa"/>
            <w:tcBorders>
              <w:top w:val="single" w:sz="12" w:space="0" w:color="231F20"/>
              <w:left w:val="single" w:sz="12" w:space="0" w:color="231F20"/>
            </w:tcBorders>
          </w:tcPr>
          <w:p w14:paraId="58411751" w14:textId="6FA7CF75" w:rsidR="003C3DB7" w:rsidRPr="003C3DB7" w:rsidRDefault="003C3DB7">
            <w:pPr>
              <w:pStyle w:val="TableParagraph"/>
              <w:ind w:left="218"/>
              <w:rPr>
                <w:rFonts w:eastAsia="SimSun"/>
                <w:sz w:val="24"/>
                <w:lang w:eastAsia="zh-CN"/>
              </w:rPr>
            </w:pPr>
            <w:r w:rsidRPr="003C3DB7">
              <w:rPr>
                <w:color w:val="231F20"/>
                <w:sz w:val="24"/>
              </w:rPr>
              <w:t>800</w:t>
            </w:r>
            <w:r w:rsidRPr="003C3DB7">
              <w:rPr>
                <w:color w:val="231F20"/>
                <w:sz w:val="24"/>
                <w:lang w:val="ru-RU"/>
              </w:rPr>
              <w:t>Вт</w:t>
            </w:r>
            <w:r w:rsidRPr="003C3DB7">
              <w:rPr>
                <w:color w:val="231F20"/>
                <w:sz w:val="24"/>
              </w:rPr>
              <w:t>/1000</w:t>
            </w:r>
            <w:r w:rsidRPr="003C3DB7">
              <w:rPr>
                <w:color w:val="231F20"/>
                <w:sz w:val="24"/>
                <w:lang w:val="ru-RU"/>
              </w:rPr>
              <w:t>Вт</w:t>
            </w:r>
            <w:r w:rsidRPr="003C3DB7">
              <w:rPr>
                <w:rFonts w:eastAsia="SimSun"/>
                <w:color w:val="231F20"/>
                <w:sz w:val="24"/>
                <w:lang w:eastAsia="zh-CN"/>
              </w:rPr>
              <w:t>/1200Вт</w:t>
            </w:r>
          </w:p>
        </w:tc>
        <w:tc>
          <w:tcPr>
            <w:tcW w:w="2409" w:type="dxa"/>
            <w:tcBorders>
              <w:top w:val="single" w:sz="12" w:space="0" w:color="231F20"/>
              <w:left w:val="single" w:sz="12" w:space="0" w:color="231F20"/>
            </w:tcBorders>
          </w:tcPr>
          <w:p w14:paraId="75D92691" w14:textId="213AD33A" w:rsidR="003C3DB7" w:rsidRPr="003C3DB7" w:rsidRDefault="003C3DB7">
            <w:pPr>
              <w:pStyle w:val="TableParagraph"/>
              <w:ind w:left="218"/>
              <w:rPr>
                <w:color w:val="231F20"/>
                <w:sz w:val="24"/>
                <w:lang w:val="ru-RU"/>
              </w:rPr>
            </w:pPr>
            <w:r>
              <w:rPr>
                <w:color w:val="231F20"/>
                <w:sz w:val="24"/>
                <w:lang w:val="ru-RU"/>
              </w:rPr>
              <w:t xml:space="preserve">15л </w:t>
            </w:r>
            <w:r>
              <w:rPr>
                <w:color w:val="231F20"/>
                <w:sz w:val="24"/>
              </w:rPr>
              <w:t xml:space="preserve">/ </w:t>
            </w:r>
            <w:r>
              <w:rPr>
                <w:color w:val="231F20"/>
                <w:sz w:val="24"/>
                <w:lang w:val="ru-RU"/>
              </w:rPr>
              <w:t>20л</w:t>
            </w:r>
            <w:r>
              <w:rPr>
                <w:color w:val="231F20"/>
                <w:sz w:val="24"/>
              </w:rPr>
              <w:t xml:space="preserve"> / </w:t>
            </w:r>
            <w:r>
              <w:rPr>
                <w:color w:val="231F20"/>
                <w:sz w:val="24"/>
                <w:lang w:val="ru-RU"/>
              </w:rPr>
              <w:t>30л</w:t>
            </w:r>
          </w:p>
        </w:tc>
      </w:tr>
    </w:tbl>
    <w:p w14:paraId="2A5EDF6C" w14:textId="77777777" w:rsidR="00BF01D0" w:rsidRDefault="00BF01D0">
      <w:pPr>
        <w:pStyle w:val="a3"/>
        <w:rPr>
          <w:rFonts w:ascii="Arial"/>
          <w:b/>
          <w:sz w:val="20"/>
        </w:rPr>
      </w:pPr>
    </w:p>
    <w:p w14:paraId="14ADEC88" w14:textId="77777777" w:rsidR="00BF01D0" w:rsidRDefault="00BF01D0">
      <w:pPr>
        <w:pStyle w:val="a3"/>
        <w:rPr>
          <w:rFonts w:ascii="Arial"/>
          <w:b/>
          <w:sz w:val="20"/>
        </w:rPr>
      </w:pPr>
    </w:p>
    <w:p w14:paraId="6F57DD05" w14:textId="77777777" w:rsidR="00BF01D0" w:rsidRDefault="00BF01D0">
      <w:pPr>
        <w:pStyle w:val="a3"/>
        <w:rPr>
          <w:rFonts w:ascii="Arial"/>
          <w:b/>
          <w:sz w:val="20"/>
        </w:rPr>
      </w:pPr>
    </w:p>
    <w:p w14:paraId="0E031383" w14:textId="77777777" w:rsidR="00BF01D0" w:rsidRDefault="00BF01D0">
      <w:pPr>
        <w:pStyle w:val="a3"/>
        <w:spacing w:before="3"/>
        <w:rPr>
          <w:rFonts w:ascii="Arial"/>
          <w:b/>
          <w:sz w:val="26"/>
        </w:rPr>
      </w:pPr>
    </w:p>
    <w:p w14:paraId="27103F70" w14:textId="1D6A8DE7" w:rsidR="00BF01D0" w:rsidRPr="00925EAB" w:rsidRDefault="00925EAB">
      <w:pPr>
        <w:spacing w:before="109"/>
        <w:ind w:left="1751"/>
        <w:rPr>
          <w:rFonts w:ascii="Arial"/>
          <w:b/>
          <w:sz w:val="21"/>
          <w:lang w:val="ru-RU"/>
        </w:rPr>
      </w:pPr>
      <w:r>
        <w:rPr>
          <w:rFonts w:ascii="Arial"/>
          <w:b/>
          <w:color w:val="231F20"/>
          <w:w w:val="105"/>
          <w:sz w:val="21"/>
          <w:u w:val="single" w:color="231F20"/>
          <w:lang w:val="ru-RU"/>
        </w:rPr>
        <w:t>Информация</w:t>
      </w:r>
      <w:r>
        <w:rPr>
          <w:rFonts w:ascii="Arial"/>
          <w:b/>
          <w:color w:val="231F20"/>
          <w:w w:val="105"/>
          <w:sz w:val="21"/>
          <w:u w:val="single" w:color="231F20"/>
          <w:lang w:val="ru-RU"/>
        </w:rPr>
        <w:t xml:space="preserve"> </w:t>
      </w:r>
      <w:r>
        <w:rPr>
          <w:rFonts w:ascii="Arial"/>
          <w:b/>
          <w:color w:val="231F20"/>
          <w:w w:val="105"/>
          <w:sz w:val="21"/>
          <w:u w:val="single" w:color="231F20"/>
          <w:lang w:val="ru-RU"/>
        </w:rPr>
        <w:t>о</w:t>
      </w:r>
      <w:r>
        <w:rPr>
          <w:rFonts w:ascii="Arial"/>
          <w:b/>
          <w:color w:val="231F20"/>
          <w:w w:val="105"/>
          <w:sz w:val="21"/>
          <w:u w:val="single" w:color="231F20"/>
          <w:lang w:val="ru-RU"/>
        </w:rPr>
        <w:t xml:space="preserve"> </w:t>
      </w:r>
      <w:r>
        <w:rPr>
          <w:rFonts w:ascii="Arial"/>
          <w:b/>
          <w:color w:val="231F20"/>
          <w:w w:val="105"/>
          <w:sz w:val="21"/>
          <w:u w:val="single" w:color="231F20"/>
          <w:lang w:val="ru-RU"/>
        </w:rPr>
        <w:t>моделях</w:t>
      </w:r>
    </w:p>
    <w:p w14:paraId="355E8407" w14:textId="77777777" w:rsidR="00BF01D0" w:rsidRPr="003C3DB7" w:rsidRDefault="00BF01D0">
      <w:pPr>
        <w:pStyle w:val="a3"/>
        <w:spacing w:before="11"/>
        <w:rPr>
          <w:rFonts w:ascii="Arial"/>
          <w:b/>
          <w:sz w:val="14"/>
          <w:lang w:val="ru-RU"/>
        </w:rPr>
      </w:pPr>
    </w:p>
    <w:p w14:paraId="2AD8C90F" w14:textId="1FB27809" w:rsidR="00BF01D0" w:rsidRDefault="003C3DB7" w:rsidP="0098097F">
      <w:pPr>
        <w:pStyle w:val="a3"/>
        <w:spacing w:before="94" w:line="247" w:lineRule="auto"/>
        <w:ind w:left="1751" w:right="1154"/>
        <w:rPr>
          <w:color w:val="231F20"/>
          <w:w w:val="105"/>
          <w:lang w:val="ru-RU"/>
        </w:rPr>
      </w:pPr>
      <w:r w:rsidRPr="003C3DB7">
        <w:rPr>
          <w:color w:val="231F20"/>
          <w:w w:val="105"/>
          <w:lang w:val="ru-RU"/>
        </w:rPr>
        <w:t>Пылесос</w:t>
      </w:r>
      <w:r>
        <w:rPr>
          <w:color w:val="231F20"/>
          <w:w w:val="105"/>
          <w:lang w:val="ru-RU"/>
        </w:rPr>
        <w:t>ы серии</w:t>
      </w:r>
      <w:r w:rsidRPr="003C3DB7">
        <w:rPr>
          <w:color w:val="231F20"/>
          <w:w w:val="105"/>
          <w:lang w:val="ru-RU"/>
        </w:rPr>
        <w:t xml:space="preserve"> </w:t>
      </w:r>
      <w:r w:rsidRPr="003C3DB7">
        <w:rPr>
          <w:color w:val="231F20"/>
          <w:w w:val="105"/>
        </w:rPr>
        <w:t>RL</w:t>
      </w:r>
      <w:r>
        <w:rPr>
          <w:color w:val="231F20"/>
          <w:w w:val="105"/>
          <w:lang w:val="ru-RU"/>
        </w:rPr>
        <w:t xml:space="preserve"> -</w:t>
      </w:r>
      <w:r w:rsidRPr="003C3DB7">
        <w:rPr>
          <w:color w:val="231F20"/>
          <w:w w:val="105"/>
          <w:lang w:val="ru-RU"/>
        </w:rPr>
        <w:t xml:space="preserve"> явля</w:t>
      </w:r>
      <w:r>
        <w:rPr>
          <w:color w:val="231F20"/>
          <w:w w:val="105"/>
          <w:lang w:val="ru-RU"/>
        </w:rPr>
        <w:t>ются</w:t>
      </w:r>
      <w:r w:rsidRPr="003C3DB7">
        <w:rPr>
          <w:color w:val="231F20"/>
          <w:w w:val="105"/>
          <w:lang w:val="ru-RU"/>
        </w:rPr>
        <w:t xml:space="preserve"> </w:t>
      </w:r>
      <w:r>
        <w:rPr>
          <w:color w:val="231F20"/>
          <w:w w:val="105"/>
          <w:lang w:val="ru-RU"/>
        </w:rPr>
        <w:t>агрегатами</w:t>
      </w:r>
      <w:r w:rsidRPr="003C3DB7">
        <w:rPr>
          <w:color w:val="231F20"/>
          <w:w w:val="105"/>
          <w:lang w:val="ru-RU"/>
        </w:rPr>
        <w:t xml:space="preserve"> общего назначения. </w:t>
      </w:r>
      <w:r>
        <w:rPr>
          <w:color w:val="231F20"/>
          <w:w w:val="105"/>
          <w:lang w:val="ru-RU"/>
        </w:rPr>
        <w:t xml:space="preserve">Благодаря своему небольшому </w:t>
      </w:r>
      <w:r w:rsidRPr="003C3DB7">
        <w:rPr>
          <w:color w:val="231F20"/>
          <w:w w:val="105"/>
          <w:lang w:val="ru-RU"/>
        </w:rPr>
        <w:t>размер</w:t>
      </w:r>
      <w:r>
        <w:rPr>
          <w:color w:val="231F20"/>
          <w:w w:val="105"/>
          <w:lang w:val="ru-RU"/>
        </w:rPr>
        <w:t>у</w:t>
      </w:r>
      <w:r w:rsidRPr="003C3DB7">
        <w:rPr>
          <w:color w:val="231F20"/>
          <w:w w:val="105"/>
          <w:lang w:val="ru-RU"/>
        </w:rPr>
        <w:t>, легко</w:t>
      </w:r>
      <w:r>
        <w:rPr>
          <w:color w:val="231F20"/>
          <w:w w:val="105"/>
          <w:lang w:val="ru-RU"/>
        </w:rPr>
        <w:t>му</w:t>
      </w:r>
      <w:r w:rsidRPr="003C3DB7">
        <w:rPr>
          <w:color w:val="231F20"/>
          <w:w w:val="105"/>
          <w:lang w:val="ru-RU"/>
        </w:rPr>
        <w:t xml:space="preserve"> вес</w:t>
      </w:r>
      <w:r>
        <w:rPr>
          <w:color w:val="231F20"/>
          <w:w w:val="105"/>
          <w:lang w:val="ru-RU"/>
        </w:rPr>
        <w:t>у</w:t>
      </w:r>
      <w:r w:rsidRPr="003C3DB7">
        <w:rPr>
          <w:color w:val="231F20"/>
          <w:w w:val="105"/>
          <w:lang w:val="ru-RU"/>
        </w:rPr>
        <w:t xml:space="preserve"> и коротко</w:t>
      </w:r>
      <w:r>
        <w:rPr>
          <w:color w:val="231F20"/>
          <w:w w:val="105"/>
          <w:lang w:val="ru-RU"/>
        </w:rPr>
        <w:t>му</w:t>
      </w:r>
      <w:r w:rsidRPr="003C3DB7">
        <w:rPr>
          <w:color w:val="231F20"/>
          <w:w w:val="105"/>
          <w:lang w:val="ru-RU"/>
        </w:rPr>
        <w:t xml:space="preserve"> шланг</w:t>
      </w:r>
      <w:r>
        <w:rPr>
          <w:color w:val="231F20"/>
          <w:w w:val="105"/>
          <w:lang w:val="ru-RU"/>
        </w:rPr>
        <w:t xml:space="preserve">у </w:t>
      </w:r>
      <w:proofErr w:type="spellStart"/>
      <w:r>
        <w:rPr>
          <w:color w:val="231F20"/>
          <w:w w:val="105"/>
          <w:lang w:val="ru-RU"/>
        </w:rPr>
        <w:t>иеален</w:t>
      </w:r>
      <w:proofErr w:type="spellEnd"/>
      <w:r>
        <w:rPr>
          <w:color w:val="231F20"/>
          <w:w w:val="105"/>
          <w:lang w:val="ru-RU"/>
        </w:rPr>
        <w:t xml:space="preserve"> для выполнения задач там, где</w:t>
      </w:r>
      <w:r w:rsidRPr="003C3DB7">
        <w:rPr>
          <w:color w:val="231F20"/>
          <w:w w:val="105"/>
          <w:lang w:val="ru-RU"/>
        </w:rPr>
        <w:t xml:space="preserve"> большие и тяжелые </w:t>
      </w:r>
      <w:r>
        <w:rPr>
          <w:color w:val="231F20"/>
          <w:w w:val="105"/>
          <w:lang w:val="ru-RU"/>
        </w:rPr>
        <w:t>пылесосы</w:t>
      </w:r>
      <w:r w:rsidRPr="003C3DB7">
        <w:rPr>
          <w:color w:val="231F20"/>
          <w:w w:val="105"/>
          <w:lang w:val="ru-RU"/>
        </w:rPr>
        <w:t xml:space="preserve"> могут быть неудобны. Подходит для очистки холодной (не горячей) золы, строительной пыли и мусора, </w:t>
      </w:r>
      <w:r>
        <w:rPr>
          <w:color w:val="231F20"/>
          <w:w w:val="105"/>
          <w:lang w:val="ru-RU"/>
        </w:rPr>
        <w:t>мелкой</w:t>
      </w:r>
      <w:r w:rsidRPr="003C3DB7">
        <w:rPr>
          <w:color w:val="231F20"/>
          <w:w w:val="105"/>
          <w:lang w:val="ru-RU"/>
        </w:rPr>
        <w:t xml:space="preserve"> и пуха и т. </w:t>
      </w:r>
      <w:r w:rsidR="0098097F">
        <w:rPr>
          <w:color w:val="231F20"/>
          <w:w w:val="105"/>
          <w:lang w:val="ru-RU"/>
        </w:rPr>
        <w:t>Д.</w:t>
      </w:r>
    </w:p>
    <w:p w14:paraId="6E70C966" w14:textId="77777777" w:rsidR="0098097F" w:rsidRPr="0098097F" w:rsidRDefault="0098097F" w:rsidP="0098097F">
      <w:pPr>
        <w:pStyle w:val="a3"/>
        <w:spacing w:before="94" w:line="247" w:lineRule="auto"/>
        <w:ind w:left="1751" w:right="1154"/>
        <w:rPr>
          <w:sz w:val="20"/>
          <w:lang w:val="ru-RU"/>
        </w:rPr>
      </w:pPr>
    </w:p>
    <w:p w14:paraId="59A60B2E" w14:textId="77777777" w:rsidR="00BF01D0" w:rsidRPr="0098097F" w:rsidRDefault="00BF01D0">
      <w:pPr>
        <w:pStyle w:val="a3"/>
        <w:rPr>
          <w:sz w:val="20"/>
          <w:lang w:val="ru-RU"/>
        </w:rPr>
      </w:pPr>
    </w:p>
    <w:p w14:paraId="5207CF88" w14:textId="77777777" w:rsidR="00BF01D0" w:rsidRPr="0098097F" w:rsidRDefault="00BF01D0">
      <w:pPr>
        <w:pStyle w:val="a3"/>
        <w:rPr>
          <w:sz w:val="20"/>
          <w:lang w:val="ru-RU"/>
        </w:rPr>
      </w:pPr>
    </w:p>
    <w:p w14:paraId="10B17CDC" w14:textId="77777777" w:rsidR="00BF01D0" w:rsidRPr="0098097F" w:rsidRDefault="00BF01D0">
      <w:pPr>
        <w:pStyle w:val="a3"/>
        <w:rPr>
          <w:sz w:val="20"/>
          <w:lang w:val="ru-RU"/>
        </w:rPr>
      </w:pPr>
    </w:p>
    <w:p w14:paraId="040FBF58" w14:textId="77777777" w:rsidR="00BF01D0" w:rsidRPr="0098097F" w:rsidRDefault="00BF01D0">
      <w:pPr>
        <w:pStyle w:val="a3"/>
        <w:rPr>
          <w:sz w:val="20"/>
          <w:lang w:val="ru-RU"/>
        </w:rPr>
      </w:pPr>
    </w:p>
    <w:p w14:paraId="6B2C4804" w14:textId="77777777" w:rsidR="00BF01D0" w:rsidRPr="0098097F" w:rsidRDefault="00BF01D0">
      <w:pPr>
        <w:pStyle w:val="a3"/>
        <w:rPr>
          <w:sz w:val="20"/>
          <w:lang w:val="ru-RU"/>
        </w:rPr>
      </w:pPr>
    </w:p>
    <w:p w14:paraId="1CD3B25F" w14:textId="77777777" w:rsidR="00BF01D0" w:rsidRPr="0098097F" w:rsidRDefault="00BF01D0">
      <w:pPr>
        <w:pStyle w:val="a3"/>
        <w:rPr>
          <w:sz w:val="20"/>
          <w:lang w:val="ru-RU"/>
        </w:rPr>
      </w:pPr>
    </w:p>
    <w:p w14:paraId="006EB62A" w14:textId="77777777" w:rsidR="00BF01D0" w:rsidRPr="0098097F" w:rsidRDefault="00BF01D0">
      <w:pPr>
        <w:pStyle w:val="a3"/>
        <w:rPr>
          <w:sz w:val="20"/>
          <w:lang w:val="ru-RU"/>
        </w:rPr>
      </w:pPr>
    </w:p>
    <w:p w14:paraId="324F1FF5" w14:textId="77777777" w:rsidR="00BF01D0" w:rsidRPr="0098097F" w:rsidRDefault="00BF01D0">
      <w:pPr>
        <w:pStyle w:val="a3"/>
        <w:rPr>
          <w:sz w:val="20"/>
          <w:lang w:val="ru-RU"/>
        </w:rPr>
      </w:pPr>
    </w:p>
    <w:p w14:paraId="2089C469" w14:textId="77777777" w:rsidR="00BF01D0" w:rsidRPr="0098097F" w:rsidRDefault="00BF01D0">
      <w:pPr>
        <w:pStyle w:val="a3"/>
        <w:rPr>
          <w:sz w:val="20"/>
          <w:lang w:val="ru-RU"/>
        </w:rPr>
      </w:pPr>
    </w:p>
    <w:p w14:paraId="6040BD48" w14:textId="77777777" w:rsidR="00BF01D0" w:rsidRPr="0098097F" w:rsidRDefault="00BF01D0">
      <w:pPr>
        <w:pStyle w:val="a3"/>
        <w:rPr>
          <w:sz w:val="20"/>
          <w:lang w:val="ru-RU"/>
        </w:rPr>
      </w:pPr>
    </w:p>
    <w:p w14:paraId="2EAA6024" w14:textId="77777777" w:rsidR="00BF01D0" w:rsidRPr="0098097F" w:rsidRDefault="00BF01D0">
      <w:pPr>
        <w:pStyle w:val="a3"/>
        <w:rPr>
          <w:sz w:val="20"/>
          <w:lang w:val="ru-RU"/>
        </w:rPr>
      </w:pPr>
    </w:p>
    <w:p w14:paraId="5937134D" w14:textId="77777777" w:rsidR="00BF01D0" w:rsidRPr="0098097F" w:rsidRDefault="00BF01D0">
      <w:pPr>
        <w:pStyle w:val="a3"/>
        <w:rPr>
          <w:sz w:val="20"/>
          <w:lang w:val="ru-RU"/>
        </w:rPr>
      </w:pPr>
    </w:p>
    <w:p w14:paraId="30EC6317" w14:textId="00574494" w:rsidR="00BF01D0" w:rsidRPr="0098097F" w:rsidRDefault="00925EAB">
      <w:pPr>
        <w:pStyle w:val="a3"/>
        <w:rPr>
          <w:sz w:val="20"/>
          <w:lang w:val="ru-RU"/>
        </w:rPr>
      </w:pPr>
      <w:r>
        <w:rPr>
          <w:noProof/>
        </w:rPr>
        <mc:AlternateContent>
          <mc:Choice Requires="wpg">
            <w:drawing>
              <wp:anchor distT="0" distB="0" distL="114300" distR="114300" simplePos="0" relativeHeight="251659264" behindDoc="1" locked="0" layoutInCell="1" allowOverlap="1" wp14:anchorId="0F6A7D38" wp14:editId="7AF56A00">
                <wp:simplePos x="0" y="0"/>
                <wp:positionH relativeFrom="margin">
                  <wp:posOffset>669925</wp:posOffset>
                </wp:positionH>
                <wp:positionV relativeFrom="paragraph">
                  <wp:posOffset>285115</wp:posOffset>
                </wp:positionV>
                <wp:extent cx="5715000" cy="1800225"/>
                <wp:effectExtent l="0" t="0" r="19050" b="28575"/>
                <wp:wrapTopAndBottom/>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800225"/>
                          <a:chOff x="2526" y="301"/>
                          <a:chExt cx="6889" cy="2533"/>
                        </a:xfrm>
                      </wpg:grpSpPr>
                      <wps:wsp>
                        <wps:cNvPr id="26" name="Rectangle 9"/>
                        <wps:cNvSpPr>
                          <a:spLocks noChangeArrowheads="1"/>
                        </wps:cNvSpPr>
                        <wps:spPr bwMode="auto">
                          <a:xfrm>
                            <a:off x="2526" y="301"/>
                            <a:ext cx="6889" cy="2533"/>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62" y="874"/>
                            <a:ext cx="1040" cy="1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1"/>
                        <wps:cNvSpPr txBox="1">
                          <a:spLocks noChangeArrowheads="1"/>
                        </wps:cNvSpPr>
                        <wps:spPr bwMode="auto">
                          <a:xfrm>
                            <a:off x="3826" y="301"/>
                            <a:ext cx="5589" cy="2533"/>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EE72D" w14:textId="7866C8C4" w:rsidR="00BF01D0" w:rsidRPr="0098097F" w:rsidRDefault="0098097F">
                              <w:pPr>
                                <w:spacing w:before="123"/>
                                <w:ind w:left="138" w:right="83"/>
                                <w:rPr>
                                  <w:sz w:val="21"/>
                                  <w:lang w:val="ru-RU"/>
                                </w:rPr>
                              </w:pPr>
                              <w:r>
                                <w:rPr>
                                  <w:color w:val="231F20"/>
                                  <w:w w:val="105"/>
                                  <w:sz w:val="21"/>
                                  <w:lang w:val="ru-RU"/>
                                </w:rPr>
                                <w:t>Данная</w:t>
                              </w:r>
                              <w:r w:rsidRPr="0098097F">
                                <w:rPr>
                                  <w:color w:val="231F20"/>
                                  <w:w w:val="105"/>
                                  <w:sz w:val="21"/>
                                  <w:lang w:val="ru-RU"/>
                                </w:rPr>
                                <w:t xml:space="preserve"> маркировка указывает на то, что этот продукт не следует утилизировать вместе с другими бытовыми отходами на всей территории ЕС. Чтобы предотвратить возможный ущерб окружающей среде или здоровью людей от неконтролируемой утилизации отходов, утилизируйте их </w:t>
                              </w:r>
                              <w:proofErr w:type="gramStart"/>
                              <w:r>
                                <w:rPr>
                                  <w:color w:val="231F20"/>
                                  <w:w w:val="105"/>
                                  <w:sz w:val="21"/>
                                  <w:lang w:val="ru-RU"/>
                                </w:rPr>
                                <w:t>согласно правил</w:t>
                              </w:r>
                              <w:proofErr w:type="gramEnd"/>
                              <w:r w:rsidRPr="0098097F">
                                <w:rPr>
                                  <w:color w:val="231F20"/>
                                  <w:w w:val="105"/>
                                  <w:sz w:val="21"/>
                                  <w:lang w:val="ru-RU"/>
                                </w:rPr>
                                <w:t xml:space="preserve">, чтобы способствовать устойчивому повторному использованию ресурсов. </w:t>
                              </w:r>
                              <w:r>
                                <w:rPr>
                                  <w:color w:val="231F20"/>
                                  <w:w w:val="105"/>
                                  <w:sz w:val="21"/>
                                  <w:lang w:val="ru-RU"/>
                                </w:rPr>
                                <w:t>Для утилизации</w:t>
                              </w:r>
                              <w:r w:rsidRPr="0098097F">
                                <w:rPr>
                                  <w:color w:val="231F20"/>
                                  <w:w w:val="105"/>
                                  <w:sz w:val="21"/>
                                  <w:lang w:val="ru-RU"/>
                                </w:rPr>
                                <w:t xml:space="preserve"> использованно</w:t>
                              </w:r>
                              <w:r>
                                <w:rPr>
                                  <w:color w:val="231F20"/>
                                  <w:w w:val="105"/>
                                  <w:sz w:val="21"/>
                                  <w:lang w:val="ru-RU"/>
                                </w:rPr>
                                <w:t>го</w:t>
                              </w:r>
                              <w:r w:rsidRPr="0098097F">
                                <w:rPr>
                                  <w:color w:val="231F20"/>
                                  <w:w w:val="105"/>
                                  <w:sz w:val="21"/>
                                  <w:lang w:val="ru-RU"/>
                                </w:rPr>
                                <w:t xml:space="preserve"> устройств</w:t>
                              </w:r>
                              <w:r>
                                <w:rPr>
                                  <w:color w:val="231F20"/>
                                  <w:w w:val="105"/>
                                  <w:sz w:val="21"/>
                                  <w:lang w:val="ru-RU"/>
                                </w:rPr>
                                <w:t>а</w:t>
                              </w:r>
                              <w:r w:rsidRPr="0098097F">
                                <w:rPr>
                                  <w:color w:val="231F20"/>
                                  <w:w w:val="105"/>
                                  <w:sz w:val="21"/>
                                  <w:lang w:val="ru-RU"/>
                                </w:rPr>
                                <w:t>, воспользуйтесь системами возврата и сбора или свяжитесь с продавцом, у которого был приобретен продукт. Они могут принять этот продукт для экологически безопасной переработки.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A7D38" id="Group 8" o:spid="_x0000_s1026" style="position:absolute;margin-left:52.75pt;margin-top:22.45pt;width:450pt;height:141.75pt;z-index:-251657216;mso-position-horizontal-relative:margin" coordorigin="2526,301" coordsize="6889,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">
                <v:rect id="Rectangle 9" o:spid="_x0000_s1027" style="position:absolute;left:2526;top:301;width:688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" filled="f" strokecolor="#231f2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662;top:874;width:1040;height: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11" o:spid="_x0000_s1029" type="#_x0000_t202" style="position:absolute;left:3826;top:301;width:558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" filled="f" strokecolor="#231f20" strokeweight="1pt">
                  <v:textbox inset="0,0,0,0">
                    <w:txbxContent>
                      <w:p w14:paraId="4D2EE72D" w14:textId="7866C8C4" w:rsidR="00BF01D0" w:rsidRPr="0098097F" w:rsidRDefault="0098097F">
                        <w:pPr>
                          <w:spacing w:before="123"/>
                          <w:ind w:left="138" w:right="83"/>
                          <w:rPr>
                            <w:sz w:val="21"/>
                            <w:lang w:val="ru-RU"/>
                          </w:rPr>
                        </w:pPr>
                        <w:r>
                          <w:rPr>
                            <w:color w:val="231F20"/>
                            <w:w w:val="105"/>
                            <w:sz w:val="21"/>
                            <w:lang w:val="ru-RU"/>
                          </w:rPr>
                          <w:t>Данная</w:t>
                        </w:r>
                        <w:r w:rsidRPr="0098097F">
                          <w:rPr>
                            <w:color w:val="231F20"/>
                            <w:w w:val="105"/>
                            <w:sz w:val="21"/>
                            <w:lang w:val="ru-RU"/>
                          </w:rPr>
                          <w:t xml:space="preserve"> маркировка указывает на то, что этот продукт не следует утилизировать вместе с другими бытовыми отходами на всей территории ЕС. Чтобы предотвратить возможный ущерб окружающей среде или здоровью людей от неконтролируемой утилизации отходов, утилизируйте их </w:t>
                        </w:r>
                        <w:r>
                          <w:rPr>
                            <w:color w:val="231F20"/>
                            <w:w w:val="105"/>
                            <w:sz w:val="21"/>
                            <w:lang w:val="ru-RU"/>
                          </w:rPr>
                          <w:t>согласно правил</w:t>
                        </w:r>
                        <w:r w:rsidRPr="0098097F">
                          <w:rPr>
                            <w:color w:val="231F20"/>
                            <w:w w:val="105"/>
                            <w:sz w:val="21"/>
                            <w:lang w:val="ru-RU"/>
                          </w:rPr>
                          <w:t xml:space="preserve">, чтобы способствовать устойчивому повторному использованию ресурсов. </w:t>
                        </w:r>
                        <w:r>
                          <w:rPr>
                            <w:color w:val="231F20"/>
                            <w:w w:val="105"/>
                            <w:sz w:val="21"/>
                            <w:lang w:val="ru-RU"/>
                          </w:rPr>
                          <w:t>Для утилизации</w:t>
                        </w:r>
                        <w:r w:rsidRPr="0098097F">
                          <w:rPr>
                            <w:color w:val="231F20"/>
                            <w:w w:val="105"/>
                            <w:sz w:val="21"/>
                            <w:lang w:val="ru-RU"/>
                          </w:rPr>
                          <w:t xml:space="preserve"> использованно</w:t>
                        </w:r>
                        <w:r>
                          <w:rPr>
                            <w:color w:val="231F20"/>
                            <w:w w:val="105"/>
                            <w:sz w:val="21"/>
                            <w:lang w:val="ru-RU"/>
                          </w:rPr>
                          <w:t>го</w:t>
                        </w:r>
                        <w:r w:rsidRPr="0098097F">
                          <w:rPr>
                            <w:color w:val="231F20"/>
                            <w:w w:val="105"/>
                            <w:sz w:val="21"/>
                            <w:lang w:val="ru-RU"/>
                          </w:rPr>
                          <w:t xml:space="preserve"> устройств</w:t>
                        </w:r>
                        <w:r>
                          <w:rPr>
                            <w:color w:val="231F20"/>
                            <w:w w:val="105"/>
                            <w:sz w:val="21"/>
                            <w:lang w:val="ru-RU"/>
                          </w:rPr>
                          <w:t>а</w:t>
                        </w:r>
                        <w:r w:rsidRPr="0098097F">
                          <w:rPr>
                            <w:color w:val="231F20"/>
                            <w:w w:val="105"/>
                            <w:sz w:val="21"/>
                            <w:lang w:val="ru-RU"/>
                          </w:rPr>
                          <w:t>, воспользуйтесь системами возврата и сбора или свяжитесь с продавцом, у которого был приобретен продукт. Они могут принять этот продукт для экологически безопасной переработки.</w:t>
                        </w:r>
                      </w:p>
                    </w:txbxContent>
                  </v:textbox>
                </v:shape>
                <w10:wrap type="topAndBottom" anchorx="margin"/>
              </v:group>
            </w:pict>
          </mc:Fallback>
        </mc:AlternateContent>
      </w:r>
    </w:p>
    <w:p w14:paraId="77A23554" w14:textId="78BCDC2B" w:rsidR="00BF01D0" w:rsidRPr="0098097F" w:rsidRDefault="00BF01D0">
      <w:pPr>
        <w:pStyle w:val="a3"/>
        <w:spacing w:before="10"/>
        <w:rPr>
          <w:sz w:val="20"/>
          <w:lang w:val="ru-RU"/>
        </w:rPr>
      </w:pPr>
    </w:p>
    <w:p w14:paraId="24E4DEC3" w14:textId="77777777" w:rsidR="00BF01D0" w:rsidRPr="0098097F" w:rsidRDefault="00BF01D0">
      <w:pPr>
        <w:rPr>
          <w:sz w:val="20"/>
          <w:lang w:val="ru-RU"/>
        </w:rPr>
        <w:sectPr w:rsidR="00BF01D0" w:rsidRPr="0098097F">
          <w:pgSz w:w="11910" w:h="16840"/>
          <w:pgMar w:top="1180" w:right="460" w:bottom="280" w:left="460" w:header="430" w:footer="0" w:gutter="0"/>
          <w:cols w:space="720"/>
        </w:sectPr>
      </w:pPr>
    </w:p>
    <w:p w14:paraId="7B42B36E" w14:textId="77777777" w:rsidR="00BF01D0" w:rsidRPr="0098097F" w:rsidRDefault="00BF01D0">
      <w:pPr>
        <w:pStyle w:val="a3"/>
        <w:spacing w:before="1"/>
        <w:rPr>
          <w:sz w:val="14"/>
          <w:lang w:val="ru-RU"/>
        </w:rPr>
      </w:pPr>
    </w:p>
    <w:p w14:paraId="48EA85EF" w14:textId="4DDE0764" w:rsidR="00BF01D0" w:rsidRDefault="00F54845">
      <w:pPr>
        <w:pStyle w:val="a3"/>
        <w:spacing w:line="80" w:lineRule="exact"/>
        <w:ind w:left="66"/>
        <w:rPr>
          <w:sz w:val="8"/>
        </w:rPr>
      </w:pPr>
      <w:r>
        <w:rPr>
          <w:noProof/>
          <w:position w:val="-1"/>
          <w:sz w:val="8"/>
        </w:rPr>
        <mc:AlternateContent>
          <mc:Choice Requires="wpg">
            <w:drawing>
              <wp:inline distT="0" distB="0" distL="0" distR="0" wp14:anchorId="03527BCE" wp14:editId="6D937AE1">
                <wp:extent cx="6840220" cy="50800"/>
                <wp:effectExtent l="29210" t="8890" r="26670" b="6985"/>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0800"/>
                          <a:chOff x="0" y="0"/>
                          <a:chExt cx="10772" cy="80"/>
                        </a:xfrm>
                      </wpg:grpSpPr>
                      <wps:wsp>
                        <wps:cNvPr id="24" name="Line 13"/>
                        <wps:cNvCnPr>
                          <a:cxnSpLocks noChangeShapeType="1"/>
                        </wps:cNvCnPr>
                        <wps:spPr bwMode="auto">
                          <a:xfrm>
                            <a:off x="0" y="40"/>
                            <a:ext cx="10772" cy="0"/>
                          </a:xfrm>
                          <a:prstGeom prst="line">
                            <a:avLst/>
                          </a:prstGeom>
                          <a:noFill/>
                          <a:ln w="508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DB2A47" id="Group 12" o:spid="_x0000_s1026" style="width:538.6pt;height:4pt;mso-position-horizontal-relative:char;mso-position-vertical-relative:line" coordsize="10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">
                <v:line id="Line 13" o:spid="_x0000_s1027" style="position:absolute;visibility:visible;mso-wrap-style:square" from="0,40" to="10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" strokecolor="#231f20" strokeweight="4pt"/>
                <w10:anchorlock/>
              </v:group>
            </w:pict>
          </mc:Fallback>
        </mc:AlternateContent>
      </w:r>
    </w:p>
    <w:p w14:paraId="68210F24" w14:textId="77777777" w:rsidR="00BF01D0" w:rsidRDefault="00BF01D0">
      <w:pPr>
        <w:pStyle w:val="a3"/>
        <w:spacing w:before="7"/>
        <w:rPr>
          <w:sz w:val="6"/>
        </w:rPr>
      </w:pPr>
    </w:p>
    <w:p w14:paraId="06E032ED" w14:textId="2108FC2A" w:rsidR="00BF01D0" w:rsidRPr="00AE7E00" w:rsidRDefault="00AE7E00">
      <w:pPr>
        <w:pStyle w:val="a3"/>
        <w:spacing w:before="10"/>
        <w:rPr>
          <w:rFonts w:ascii="Arial"/>
          <w:b/>
          <w:sz w:val="18"/>
          <w:lang w:val="ru-RU"/>
        </w:rPr>
      </w:pPr>
      <w:r w:rsidRPr="00AE7E00">
        <w:rPr>
          <w:rFonts w:ascii="Arial"/>
          <w:b/>
          <w:color w:val="231F20"/>
          <w:w w:val="95"/>
          <w:sz w:val="24"/>
          <w:szCs w:val="22"/>
          <w:lang w:val="ru-RU"/>
        </w:rPr>
        <w:t>ДЛЯ</w:t>
      </w:r>
      <w:r w:rsidRPr="00AE7E00">
        <w:rPr>
          <w:rFonts w:ascii="Arial"/>
          <w:b/>
          <w:color w:val="231F20"/>
          <w:w w:val="95"/>
          <w:sz w:val="24"/>
          <w:szCs w:val="22"/>
          <w:lang w:val="ru-RU"/>
        </w:rPr>
        <w:t xml:space="preserve"> </w:t>
      </w:r>
      <w:r w:rsidRPr="00AE7E00">
        <w:rPr>
          <w:rFonts w:ascii="Arial"/>
          <w:b/>
          <w:color w:val="231F20"/>
          <w:w w:val="95"/>
          <w:sz w:val="24"/>
          <w:szCs w:val="22"/>
          <w:lang w:val="ru-RU"/>
        </w:rPr>
        <w:t>ВАШЕЙ</w:t>
      </w:r>
      <w:r w:rsidRPr="00AE7E00">
        <w:rPr>
          <w:rFonts w:ascii="Arial"/>
          <w:b/>
          <w:color w:val="231F20"/>
          <w:w w:val="95"/>
          <w:sz w:val="24"/>
          <w:szCs w:val="22"/>
          <w:lang w:val="ru-RU"/>
        </w:rPr>
        <w:t xml:space="preserve"> </w:t>
      </w:r>
      <w:r w:rsidRPr="00AE7E00">
        <w:rPr>
          <w:rFonts w:ascii="Arial"/>
          <w:b/>
          <w:color w:val="231F20"/>
          <w:w w:val="95"/>
          <w:sz w:val="24"/>
          <w:szCs w:val="22"/>
          <w:lang w:val="ru-RU"/>
        </w:rPr>
        <w:t>БЕЗОПАСНОСТИ</w:t>
      </w:r>
      <w:r w:rsidRPr="00AE7E00">
        <w:rPr>
          <w:rFonts w:ascii="Arial"/>
          <w:b/>
          <w:color w:val="231F20"/>
          <w:w w:val="95"/>
          <w:sz w:val="24"/>
          <w:szCs w:val="22"/>
          <w:lang w:val="ru-RU"/>
        </w:rPr>
        <w:t xml:space="preserve"> </w:t>
      </w:r>
      <w:r w:rsidRPr="00AE7E00">
        <w:rPr>
          <w:rFonts w:ascii="Arial"/>
          <w:b/>
          <w:color w:val="231F20"/>
          <w:w w:val="95"/>
          <w:sz w:val="24"/>
          <w:szCs w:val="22"/>
          <w:lang w:val="ru-RU"/>
        </w:rPr>
        <w:t>И</w:t>
      </w:r>
      <w:r w:rsidRPr="00AE7E00">
        <w:rPr>
          <w:rFonts w:ascii="Arial"/>
          <w:b/>
          <w:color w:val="231F20"/>
          <w:w w:val="95"/>
          <w:sz w:val="24"/>
          <w:szCs w:val="22"/>
          <w:lang w:val="ru-RU"/>
        </w:rPr>
        <w:t xml:space="preserve"> </w:t>
      </w:r>
      <w:r w:rsidRPr="00AE7E00">
        <w:rPr>
          <w:rFonts w:ascii="Arial"/>
          <w:b/>
          <w:color w:val="231F20"/>
          <w:w w:val="95"/>
          <w:sz w:val="24"/>
          <w:szCs w:val="22"/>
          <w:lang w:val="ru-RU"/>
        </w:rPr>
        <w:t>УДОБСТВА</w:t>
      </w:r>
      <w:r>
        <w:rPr>
          <w:rFonts w:ascii="Arial"/>
          <w:b/>
          <w:color w:val="231F20"/>
          <w:w w:val="95"/>
          <w:sz w:val="24"/>
          <w:szCs w:val="22"/>
          <w:lang w:val="ru-RU"/>
        </w:rPr>
        <w:t xml:space="preserve">, </w:t>
      </w:r>
      <w:r>
        <w:rPr>
          <w:rFonts w:ascii="Arial"/>
          <w:b/>
          <w:color w:val="231F20"/>
          <w:w w:val="95"/>
          <w:sz w:val="24"/>
          <w:szCs w:val="22"/>
          <w:lang w:val="ru-RU"/>
        </w:rPr>
        <w:t>А</w:t>
      </w:r>
      <w:r>
        <w:rPr>
          <w:rFonts w:ascii="Arial"/>
          <w:b/>
          <w:color w:val="231F20"/>
          <w:w w:val="95"/>
          <w:sz w:val="24"/>
          <w:szCs w:val="22"/>
          <w:lang w:val="ru-RU"/>
        </w:rPr>
        <w:t xml:space="preserve"> </w:t>
      </w:r>
      <w:r>
        <w:rPr>
          <w:rFonts w:ascii="Arial"/>
          <w:b/>
          <w:color w:val="231F20"/>
          <w:w w:val="95"/>
          <w:sz w:val="24"/>
          <w:szCs w:val="22"/>
          <w:lang w:val="ru-RU"/>
        </w:rPr>
        <w:t>ТАК</w:t>
      </w:r>
      <w:r w:rsidR="000B7DEC">
        <w:rPr>
          <w:rFonts w:ascii="Arial"/>
          <w:b/>
          <w:color w:val="231F20"/>
          <w:w w:val="95"/>
          <w:sz w:val="24"/>
          <w:szCs w:val="22"/>
          <w:lang w:val="ru-RU"/>
        </w:rPr>
        <w:t>-</w:t>
      </w:r>
      <w:r>
        <w:rPr>
          <w:rFonts w:ascii="Arial"/>
          <w:b/>
          <w:color w:val="231F20"/>
          <w:w w:val="95"/>
          <w:sz w:val="24"/>
          <w:szCs w:val="22"/>
          <w:lang w:val="ru-RU"/>
        </w:rPr>
        <w:t>ЖЕ</w:t>
      </w:r>
      <w:r>
        <w:rPr>
          <w:rFonts w:ascii="Arial"/>
          <w:b/>
          <w:color w:val="231F20"/>
          <w:w w:val="95"/>
          <w:sz w:val="24"/>
          <w:szCs w:val="22"/>
          <w:lang w:val="ru-RU"/>
        </w:rPr>
        <w:t xml:space="preserve"> </w:t>
      </w:r>
      <w:r w:rsidRPr="00AE7E00">
        <w:rPr>
          <w:rFonts w:ascii="Arial"/>
          <w:b/>
          <w:color w:val="231F20"/>
          <w:w w:val="95"/>
          <w:sz w:val="24"/>
          <w:szCs w:val="22"/>
          <w:lang w:val="ru-RU"/>
        </w:rPr>
        <w:t>ОБЕСПЕЧЕНИЯ</w:t>
      </w:r>
      <w:r w:rsidRPr="00AE7E00">
        <w:rPr>
          <w:rFonts w:ascii="Arial"/>
          <w:b/>
          <w:color w:val="231F20"/>
          <w:w w:val="95"/>
          <w:sz w:val="24"/>
          <w:szCs w:val="22"/>
          <w:lang w:val="ru-RU"/>
        </w:rPr>
        <w:t xml:space="preserve"> </w:t>
      </w:r>
      <w:r>
        <w:rPr>
          <w:rFonts w:ascii="Arial"/>
          <w:b/>
          <w:color w:val="231F20"/>
          <w:w w:val="95"/>
          <w:sz w:val="24"/>
          <w:szCs w:val="22"/>
          <w:lang w:val="ru-RU"/>
        </w:rPr>
        <w:t>ДЛИТЕЛЬНОЙ</w:t>
      </w:r>
      <w:r>
        <w:rPr>
          <w:rFonts w:ascii="Arial"/>
          <w:b/>
          <w:color w:val="231F20"/>
          <w:w w:val="95"/>
          <w:sz w:val="24"/>
          <w:szCs w:val="22"/>
          <w:lang w:val="ru-RU"/>
        </w:rPr>
        <w:t xml:space="preserve"> </w:t>
      </w:r>
      <w:r w:rsidRPr="00AE7E00">
        <w:rPr>
          <w:rFonts w:ascii="Arial"/>
          <w:b/>
          <w:color w:val="231F20"/>
          <w:w w:val="95"/>
          <w:sz w:val="24"/>
          <w:szCs w:val="22"/>
          <w:lang w:val="ru-RU"/>
        </w:rPr>
        <w:t>РАБОТ</w:t>
      </w:r>
      <w:r w:rsidR="00FF4459">
        <w:rPr>
          <w:rFonts w:ascii="Arial"/>
          <w:b/>
          <w:color w:val="231F20"/>
          <w:w w:val="95"/>
          <w:sz w:val="24"/>
          <w:szCs w:val="22"/>
          <w:lang w:val="ru-RU"/>
        </w:rPr>
        <w:t>Ы</w:t>
      </w:r>
      <w:r w:rsidR="00FF4459">
        <w:rPr>
          <w:rFonts w:ascii="Arial"/>
          <w:b/>
          <w:color w:val="231F20"/>
          <w:w w:val="95"/>
          <w:sz w:val="24"/>
          <w:szCs w:val="22"/>
          <w:lang w:val="ru-RU"/>
        </w:rPr>
        <w:t xml:space="preserve">, </w:t>
      </w:r>
      <w:r w:rsidRPr="00AE7E00">
        <w:rPr>
          <w:rFonts w:ascii="Arial"/>
          <w:b/>
          <w:color w:val="231F20"/>
          <w:w w:val="95"/>
          <w:sz w:val="24"/>
          <w:szCs w:val="22"/>
          <w:lang w:val="ru-RU"/>
        </w:rPr>
        <w:t>ПОЖАЛУЙСТА</w:t>
      </w:r>
      <w:r w:rsidRPr="00AE7E00">
        <w:rPr>
          <w:rFonts w:ascii="Arial"/>
          <w:b/>
          <w:color w:val="231F20"/>
          <w:w w:val="95"/>
          <w:sz w:val="24"/>
          <w:szCs w:val="22"/>
          <w:lang w:val="ru-RU"/>
        </w:rPr>
        <w:t xml:space="preserve">, </w:t>
      </w:r>
      <w:r w:rsidRPr="00AE7E00">
        <w:rPr>
          <w:rFonts w:ascii="Arial"/>
          <w:b/>
          <w:color w:val="231F20"/>
          <w:w w:val="95"/>
          <w:sz w:val="24"/>
          <w:szCs w:val="22"/>
          <w:lang w:val="ru-RU"/>
        </w:rPr>
        <w:t>ПРОЧИТАЙТЕ</w:t>
      </w:r>
      <w:r w:rsidRPr="00AE7E00">
        <w:rPr>
          <w:rFonts w:ascii="Arial"/>
          <w:b/>
          <w:color w:val="231F20"/>
          <w:w w:val="95"/>
          <w:sz w:val="24"/>
          <w:szCs w:val="22"/>
          <w:lang w:val="ru-RU"/>
        </w:rPr>
        <w:t xml:space="preserve"> </w:t>
      </w:r>
      <w:r w:rsidRPr="00AE7E00">
        <w:rPr>
          <w:rFonts w:ascii="Arial"/>
          <w:b/>
          <w:color w:val="231F20"/>
          <w:w w:val="95"/>
          <w:sz w:val="24"/>
          <w:szCs w:val="22"/>
          <w:lang w:val="ru-RU"/>
        </w:rPr>
        <w:t>ВСЕ</w:t>
      </w:r>
      <w:r w:rsidRPr="00AE7E00">
        <w:rPr>
          <w:rFonts w:ascii="Arial"/>
          <w:b/>
          <w:color w:val="231F20"/>
          <w:w w:val="95"/>
          <w:sz w:val="24"/>
          <w:szCs w:val="22"/>
          <w:lang w:val="ru-RU"/>
        </w:rPr>
        <w:t xml:space="preserve"> </w:t>
      </w:r>
      <w:r w:rsidRPr="00AE7E00">
        <w:rPr>
          <w:rFonts w:ascii="Arial"/>
          <w:b/>
          <w:color w:val="231F20"/>
          <w:w w:val="95"/>
          <w:sz w:val="24"/>
          <w:szCs w:val="22"/>
          <w:lang w:val="ru-RU"/>
        </w:rPr>
        <w:t>ИНСТРУКЦИИ</w:t>
      </w:r>
      <w:r w:rsidRPr="00AE7E00">
        <w:rPr>
          <w:rFonts w:ascii="Arial"/>
          <w:b/>
          <w:color w:val="231F20"/>
          <w:w w:val="95"/>
          <w:sz w:val="24"/>
          <w:szCs w:val="22"/>
          <w:lang w:val="ru-RU"/>
        </w:rPr>
        <w:t xml:space="preserve"> </w:t>
      </w:r>
      <w:r w:rsidRPr="00AE7E00">
        <w:rPr>
          <w:rFonts w:ascii="Arial"/>
          <w:b/>
          <w:color w:val="231F20"/>
          <w:w w:val="95"/>
          <w:sz w:val="24"/>
          <w:szCs w:val="22"/>
          <w:lang w:val="ru-RU"/>
        </w:rPr>
        <w:t>ПЕРЕД</w:t>
      </w:r>
      <w:r w:rsidRPr="00AE7E00">
        <w:rPr>
          <w:rFonts w:ascii="Arial"/>
          <w:b/>
          <w:color w:val="231F20"/>
          <w:w w:val="95"/>
          <w:sz w:val="24"/>
          <w:szCs w:val="22"/>
          <w:lang w:val="ru-RU"/>
        </w:rPr>
        <w:t xml:space="preserve"> </w:t>
      </w:r>
      <w:r w:rsidRPr="00AE7E00">
        <w:rPr>
          <w:rFonts w:ascii="Arial"/>
          <w:b/>
          <w:color w:val="231F20"/>
          <w:w w:val="95"/>
          <w:sz w:val="24"/>
          <w:szCs w:val="22"/>
          <w:lang w:val="ru-RU"/>
        </w:rPr>
        <w:t>ИСПОЛЬЗОВАНИЕМ</w:t>
      </w:r>
      <w:r w:rsidRPr="00AE7E00">
        <w:rPr>
          <w:rFonts w:ascii="Arial"/>
          <w:b/>
          <w:color w:val="231F20"/>
          <w:w w:val="95"/>
          <w:sz w:val="24"/>
          <w:szCs w:val="22"/>
          <w:lang w:val="ru-RU"/>
        </w:rPr>
        <w:t xml:space="preserve"> </w:t>
      </w:r>
      <w:r w:rsidR="00FF4459">
        <w:rPr>
          <w:rFonts w:ascii="Arial"/>
          <w:b/>
          <w:color w:val="231F20"/>
          <w:w w:val="95"/>
          <w:sz w:val="24"/>
          <w:szCs w:val="22"/>
          <w:lang w:val="ru-RU"/>
        </w:rPr>
        <w:t>АГРЕГАТА</w:t>
      </w:r>
      <w:r w:rsidR="00FF4459">
        <w:rPr>
          <w:rFonts w:ascii="Arial"/>
          <w:b/>
          <w:color w:val="231F20"/>
          <w:w w:val="95"/>
          <w:sz w:val="24"/>
          <w:szCs w:val="22"/>
          <w:lang w:val="ru-RU"/>
        </w:rPr>
        <w:t>.</w:t>
      </w:r>
    </w:p>
    <w:p w14:paraId="620E6AA3" w14:textId="77777777" w:rsidR="00BF01D0" w:rsidRPr="00AE7E00" w:rsidRDefault="00BF01D0">
      <w:pPr>
        <w:rPr>
          <w:rFonts w:ascii="Arial"/>
          <w:sz w:val="18"/>
          <w:lang w:val="ru-RU"/>
        </w:rPr>
        <w:sectPr w:rsidR="00BF01D0" w:rsidRPr="00AE7E00">
          <w:headerReference w:type="default" r:id="rId14"/>
          <w:pgSz w:w="11910" w:h="16840"/>
          <w:pgMar w:top="1180" w:right="460" w:bottom="280" w:left="460" w:header="430" w:footer="0" w:gutter="0"/>
          <w:cols w:space="720"/>
        </w:sectPr>
      </w:pPr>
    </w:p>
    <w:p w14:paraId="5E1DE66D" w14:textId="7A305D14" w:rsidR="00BF01D0" w:rsidRPr="00FF4459" w:rsidRDefault="00FF4459">
      <w:pPr>
        <w:pStyle w:val="a7"/>
        <w:numPr>
          <w:ilvl w:val="0"/>
          <w:numId w:val="1"/>
        </w:numPr>
        <w:tabs>
          <w:tab w:val="left" w:pos="406"/>
        </w:tabs>
        <w:spacing w:before="138" w:line="189" w:lineRule="auto"/>
        <w:ind w:right="748"/>
        <w:rPr>
          <w:sz w:val="21"/>
          <w:lang w:val="ru-RU"/>
        </w:rPr>
      </w:pPr>
      <w:r>
        <w:rPr>
          <w:color w:val="231F20"/>
          <w:w w:val="105"/>
          <w:sz w:val="21"/>
          <w:lang w:val="ru-RU"/>
        </w:rPr>
        <w:t>Настоятельно</w:t>
      </w:r>
      <w:r w:rsidRPr="00FF4459">
        <w:rPr>
          <w:color w:val="231F20"/>
          <w:w w:val="105"/>
          <w:sz w:val="21"/>
          <w:lang w:val="ru-RU"/>
        </w:rPr>
        <w:t xml:space="preserve"> </w:t>
      </w:r>
      <w:r>
        <w:rPr>
          <w:color w:val="231F20"/>
          <w:w w:val="105"/>
          <w:sz w:val="21"/>
          <w:lang w:val="ru-RU"/>
        </w:rPr>
        <w:t>рекомендуется</w:t>
      </w:r>
      <w:r w:rsidRPr="00FF4459">
        <w:rPr>
          <w:color w:val="231F20"/>
          <w:w w:val="105"/>
          <w:sz w:val="21"/>
          <w:lang w:val="ru-RU"/>
        </w:rPr>
        <w:t xml:space="preserve"> </w:t>
      </w:r>
      <w:r>
        <w:rPr>
          <w:color w:val="231F20"/>
          <w:w w:val="105"/>
          <w:sz w:val="21"/>
          <w:lang w:val="ru-RU"/>
        </w:rPr>
        <w:t>не</w:t>
      </w:r>
      <w:r w:rsidRPr="00FF4459">
        <w:rPr>
          <w:color w:val="231F20"/>
          <w:w w:val="105"/>
          <w:sz w:val="21"/>
          <w:lang w:val="ru-RU"/>
        </w:rPr>
        <w:t xml:space="preserve"> </w:t>
      </w:r>
      <w:r>
        <w:rPr>
          <w:color w:val="231F20"/>
          <w:w w:val="105"/>
          <w:sz w:val="21"/>
          <w:lang w:val="ru-RU"/>
        </w:rPr>
        <w:t>использовать агрегат на улице или на сырых поверхностях</w:t>
      </w:r>
      <w:r w:rsidR="00D565FE" w:rsidRPr="00FF4459">
        <w:rPr>
          <w:color w:val="231F20"/>
          <w:w w:val="105"/>
          <w:sz w:val="21"/>
          <w:lang w:val="ru-RU"/>
        </w:rPr>
        <w:t>.</w:t>
      </w:r>
    </w:p>
    <w:p w14:paraId="5BEAE401" w14:textId="466F3476" w:rsidR="00BF01D0" w:rsidRDefault="00664A83" w:rsidP="00664A83">
      <w:pPr>
        <w:pStyle w:val="a7"/>
        <w:numPr>
          <w:ilvl w:val="0"/>
          <w:numId w:val="1"/>
        </w:numPr>
        <w:tabs>
          <w:tab w:val="left" w:pos="406"/>
        </w:tabs>
        <w:spacing w:before="4" w:line="228" w:lineRule="auto"/>
        <w:ind w:right="170"/>
        <w:jc w:val="both"/>
      </w:pPr>
      <w:r w:rsidRPr="00664A83">
        <w:rPr>
          <w:color w:val="231F20"/>
          <w:sz w:val="21"/>
          <w:lang w:val="ru-RU"/>
        </w:rPr>
        <w:t>Необходимо тщательно следить, если агрегат используется детьми или вблизи их. Не допускайте использования пылесоса в качестве игрушки</w:t>
      </w:r>
      <w:r>
        <w:rPr>
          <w:color w:val="231F20"/>
          <w:sz w:val="21"/>
          <w:lang w:val="ru-RU"/>
        </w:rPr>
        <w:t>.</w:t>
      </w:r>
    </w:p>
    <w:p w14:paraId="2432FDCB" w14:textId="77777777" w:rsidR="000B7DEC" w:rsidRPr="00770030" w:rsidRDefault="000B7DEC" w:rsidP="000B7DEC">
      <w:pPr>
        <w:pStyle w:val="a7"/>
        <w:numPr>
          <w:ilvl w:val="0"/>
          <w:numId w:val="1"/>
        </w:numPr>
        <w:tabs>
          <w:tab w:val="left" w:pos="406"/>
        </w:tabs>
        <w:spacing w:before="161" w:line="228" w:lineRule="auto"/>
        <w:ind w:right="120"/>
        <w:rPr>
          <w:sz w:val="21"/>
          <w:lang w:val="ru-RU"/>
        </w:rPr>
      </w:pPr>
      <w:r w:rsidRPr="000B7DEC">
        <w:rPr>
          <w:color w:val="231F20"/>
          <w:w w:val="105"/>
          <w:sz w:val="21"/>
          <w:lang w:val="ru-RU"/>
        </w:rPr>
        <w:t>Этот агрегат не предназначен для использования детьми или инвалидами без контроля за ними.</w:t>
      </w:r>
      <w:r w:rsidR="00D565FE" w:rsidRPr="000B7DEC">
        <w:rPr>
          <w:color w:val="231F20"/>
          <w:w w:val="105"/>
          <w:sz w:val="21"/>
          <w:lang w:val="ru-RU"/>
        </w:rPr>
        <w:t xml:space="preserve"> </w:t>
      </w:r>
    </w:p>
    <w:p w14:paraId="0DC16688" w14:textId="4F8730BE" w:rsidR="002F15B0" w:rsidRPr="002F15B0" w:rsidRDefault="00370A04">
      <w:pPr>
        <w:pStyle w:val="a7"/>
        <w:numPr>
          <w:ilvl w:val="0"/>
          <w:numId w:val="1"/>
        </w:numPr>
        <w:tabs>
          <w:tab w:val="left" w:pos="406"/>
        </w:tabs>
        <w:spacing w:before="196" w:line="228" w:lineRule="auto"/>
        <w:ind w:right="245"/>
        <w:rPr>
          <w:sz w:val="21"/>
          <w:lang w:val="ru-RU"/>
        </w:rPr>
      </w:pPr>
      <w:r w:rsidRPr="00370A04">
        <w:rPr>
          <w:color w:val="231F20"/>
          <w:w w:val="105"/>
          <w:sz w:val="21"/>
          <w:lang w:val="ru-RU"/>
        </w:rPr>
        <w:t>Держите волосы, свободную одежду, пальцы, ступни и</w:t>
      </w:r>
      <w:r>
        <w:rPr>
          <w:color w:val="231F20"/>
          <w:w w:val="105"/>
          <w:sz w:val="21"/>
          <w:lang w:val="ru-RU"/>
        </w:rPr>
        <w:t>ли</w:t>
      </w:r>
      <w:r w:rsidRPr="00370A04">
        <w:rPr>
          <w:color w:val="231F20"/>
          <w:w w:val="105"/>
          <w:sz w:val="21"/>
          <w:lang w:val="ru-RU"/>
        </w:rPr>
        <w:t xml:space="preserve"> </w:t>
      </w:r>
      <w:r>
        <w:rPr>
          <w:color w:val="231F20"/>
          <w:w w:val="105"/>
          <w:sz w:val="21"/>
          <w:lang w:val="ru-RU"/>
        </w:rPr>
        <w:t>другие</w:t>
      </w:r>
      <w:r w:rsidRPr="00370A04">
        <w:rPr>
          <w:color w:val="231F20"/>
          <w:w w:val="105"/>
          <w:sz w:val="21"/>
          <w:lang w:val="ru-RU"/>
        </w:rPr>
        <w:t xml:space="preserve"> части тела </w:t>
      </w:r>
      <w:r>
        <w:rPr>
          <w:color w:val="231F20"/>
          <w:w w:val="105"/>
          <w:sz w:val="21"/>
          <w:lang w:val="ru-RU"/>
        </w:rPr>
        <w:t>вдали</w:t>
      </w:r>
      <w:r w:rsidRPr="00370A04">
        <w:rPr>
          <w:color w:val="231F20"/>
          <w:w w:val="105"/>
          <w:sz w:val="21"/>
          <w:lang w:val="ru-RU"/>
        </w:rPr>
        <w:t xml:space="preserve"> от отверстий и других </w:t>
      </w:r>
      <w:r>
        <w:rPr>
          <w:color w:val="231F20"/>
          <w:w w:val="105"/>
          <w:sz w:val="21"/>
          <w:lang w:val="ru-RU"/>
        </w:rPr>
        <w:t>подвижных</w:t>
      </w:r>
      <w:r w:rsidRPr="00370A04">
        <w:rPr>
          <w:color w:val="231F20"/>
          <w:w w:val="105"/>
          <w:sz w:val="21"/>
          <w:lang w:val="ru-RU"/>
        </w:rPr>
        <w:t xml:space="preserve"> </w:t>
      </w:r>
      <w:r>
        <w:rPr>
          <w:color w:val="231F20"/>
          <w:w w:val="105"/>
          <w:sz w:val="21"/>
          <w:lang w:val="ru-RU"/>
        </w:rPr>
        <w:t>элементов агрегата</w:t>
      </w:r>
      <w:r w:rsidRPr="00370A04">
        <w:rPr>
          <w:color w:val="231F20"/>
          <w:w w:val="105"/>
          <w:sz w:val="21"/>
          <w:lang w:val="ru-RU"/>
        </w:rPr>
        <w:t>. Не</w:t>
      </w:r>
      <w:r w:rsidRPr="002F15B0">
        <w:rPr>
          <w:color w:val="231F20"/>
          <w:w w:val="105"/>
          <w:sz w:val="21"/>
          <w:lang w:val="ru-RU"/>
        </w:rPr>
        <w:t xml:space="preserve"> </w:t>
      </w:r>
      <w:r>
        <w:rPr>
          <w:color w:val="231F20"/>
          <w:w w:val="105"/>
          <w:sz w:val="21"/>
          <w:lang w:val="ru-RU"/>
        </w:rPr>
        <w:t>производите</w:t>
      </w:r>
      <w:r w:rsidRPr="002F15B0">
        <w:rPr>
          <w:color w:val="231F20"/>
          <w:w w:val="105"/>
          <w:sz w:val="21"/>
          <w:lang w:val="ru-RU"/>
        </w:rPr>
        <w:t xml:space="preserve"> </w:t>
      </w:r>
      <w:r>
        <w:rPr>
          <w:color w:val="231F20"/>
          <w:w w:val="105"/>
          <w:sz w:val="21"/>
          <w:lang w:val="ru-RU"/>
        </w:rPr>
        <w:t>очистку</w:t>
      </w:r>
      <w:r w:rsidRPr="002F15B0">
        <w:rPr>
          <w:color w:val="231F20"/>
          <w:w w:val="105"/>
          <w:sz w:val="21"/>
          <w:lang w:val="ru-RU"/>
        </w:rPr>
        <w:t xml:space="preserve"> </w:t>
      </w:r>
      <w:r>
        <w:rPr>
          <w:color w:val="231F20"/>
          <w:w w:val="105"/>
          <w:sz w:val="21"/>
          <w:lang w:val="ru-RU"/>
        </w:rPr>
        <w:t>с</w:t>
      </w:r>
      <w:r w:rsidRPr="002F15B0">
        <w:rPr>
          <w:color w:val="231F20"/>
          <w:w w:val="105"/>
          <w:sz w:val="21"/>
          <w:lang w:val="ru-RU"/>
        </w:rPr>
        <w:t xml:space="preserve"> </w:t>
      </w:r>
      <w:r>
        <w:rPr>
          <w:color w:val="231F20"/>
          <w:w w:val="105"/>
          <w:sz w:val="21"/>
          <w:lang w:val="ru-RU"/>
        </w:rPr>
        <w:t>босыми</w:t>
      </w:r>
      <w:r w:rsidRPr="002F15B0">
        <w:rPr>
          <w:color w:val="231F20"/>
          <w:w w:val="105"/>
          <w:sz w:val="21"/>
          <w:lang w:val="ru-RU"/>
        </w:rPr>
        <w:t xml:space="preserve"> </w:t>
      </w:r>
      <w:r w:rsidRPr="00370A04">
        <w:rPr>
          <w:color w:val="231F20"/>
          <w:w w:val="105"/>
          <w:sz w:val="21"/>
          <w:lang w:val="ru-RU"/>
        </w:rPr>
        <w:t>нога</w:t>
      </w:r>
      <w:r w:rsidRPr="002F15B0">
        <w:rPr>
          <w:color w:val="231F20"/>
          <w:w w:val="105"/>
          <w:sz w:val="21"/>
          <w:lang w:val="ru-RU"/>
        </w:rPr>
        <w:t xml:space="preserve"> </w:t>
      </w:r>
      <w:r w:rsidRPr="00370A04">
        <w:rPr>
          <w:color w:val="231F20"/>
          <w:w w:val="105"/>
          <w:sz w:val="21"/>
          <w:lang w:val="ru-RU"/>
        </w:rPr>
        <w:t>или</w:t>
      </w:r>
      <w:r w:rsidRPr="002F15B0">
        <w:rPr>
          <w:color w:val="231F20"/>
          <w:w w:val="105"/>
          <w:sz w:val="21"/>
          <w:lang w:val="ru-RU"/>
        </w:rPr>
        <w:t xml:space="preserve"> </w:t>
      </w:r>
      <w:r w:rsidRPr="00370A04">
        <w:rPr>
          <w:color w:val="231F20"/>
          <w:w w:val="105"/>
          <w:sz w:val="21"/>
          <w:lang w:val="ru-RU"/>
        </w:rPr>
        <w:t>в</w:t>
      </w:r>
      <w:r w:rsidRPr="002F15B0">
        <w:rPr>
          <w:color w:val="231F20"/>
          <w:w w:val="105"/>
          <w:sz w:val="21"/>
          <w:lang w:val="ru-RU"/>
        </w:rPr>
        <w:t xml:space="preserve"> </w:t>
      </w:r>
      <w:r w:rsidR="002F15B0">
        <w:rPr>
          <w:color w:val="231F20"/>
          <w:w w:val="105"/>
          <w:sz w:val="21"/>
          <w:lang w:val="ru-RU"/>
        </w:rPr>
        <w:t>обуви</w:t>
      </w:r>
      <w:r w:rsidRPr="002F15B0">
        <w:rPr>
          <w:color w:val="231F20"/>
          <w:w w:val="105"/>
          <w:sz w:val="21"/>
          <w:lang w:val="ru-RU"/>
        </w:rPr>
        <w:t xml:space="preserve"> </w:t>
      </w:r>
      <w:r w:rsidRPr="00370A04">
        <w:rPr>
          <w:color w:val="231F20"/>
          <w:w w:val="105"/>
          <w:sz w:val="21"/>
          <w:lang w:val="ru-RU"/>
        </w:rPr>
        <w:t>с</w:t>
      </w:r>
      <w:r w:rsidRPr="002F15B0">
        <w:rPr>
          <w:color w:val="231F20"/>
          <w:w w:val="105"/>
          <w:sz w:val="21"/>
          <w:lang w:val="ru-RU"/>
        </w:rPr>
        <w:t xml:space="preserve"> </w:t>
      </w:r>
      <w:r w:rsidRPr="00370A04">
        <w:rPr>
          <w:color w:val="231F20"/>
          <w:w w:val="105"/>
          <w:sz w:val="21"/>
          <w:lang w:val="ru-RU"/>
        </w:rPr>
        <w:t>открытым</w:t>
      </w:r>
      <w:r w:rsidRPr="002F15B0">
        <w:rPr>
          <w:color w:val="231F20"/>
          <w:w w:val="105"/>
          <w:sz w:val="21"/>
          <w:lang w:val="ru-RU"/>
        </w:rPr>
        <w:t xml:space="preserve"> </w:t>
      </w:r>
      <w:r w:rsidRPr="00370A04">
        <w:rPr>
          <w:color w:val="231F20"/>
          <w:w w:val="105"/>
          <w:sz w:val="21"/>
          <w:lang w:val="ru-RU"/>
        </w:rPr>
        <w:t>носком</w:t>
      </w:r>
      <w:r w:rsidRPr="002F15B0">
        <w:rPr>
          <w:color w:val="231F20"/>
          <w:w w:val="105"/>
          <w:sz w:val="21"/>
          <w:lang w:val="ru-RU"/>
        </w:rPr>
        <w:t xml:space="preserve"> </w:t>
      </w:r>
      <w:r w:rsidRPr="00370A04">
        <w:rPr>
          <w:color w:val="231F20"/>
          <w:w w:val="105"/>
          <w:sz w:val="21"/>
          <w:lang w:val="ru-RU"/>
        </w:rPr>
        <w:t>или</w:t>
      </w:r>
      <w:r w:rsidRPr="002F15B0">
        <w:rPr>
          <w:color w:val="231F20"/>
          <w:w w:val="105"/>
          <w:sz w:val="21"/>
          <w:lang w:val="ru-RU"/>
        </w:rPr>
        <w:t xml:space="preserve"> </w:t>
      </w:r>
      <w:r w:rsidRPr="00370A04">
        <w:rPr>
          <w:color w:val="231F20"/>
          <w:w w:val="105"/>
          <w:sz w:val="21"/>
          <w:lang w:val="ru-RU"/>
        </w:rPr>
        <w:t>сандалиях</w:t>
      </w:r>
      <w:r w:rsidR="002F15B0">
        <w:rPr>
          <w:color w:val="231F20"/>
          <w:w w:val="105"/>
          <w:sz w:val="21"/>
          <w:lang w:val="ru-RU"/>
        </w:rPr>
        <w:t>.</w:t>
      </w:r>
      <w:r w:rsidRPr="002F15B0">
        <w:rPr>
          <w:color w:val="231F20"/>
          <w:w w:val="105"/>
          <w:sz w:val="21"/>
          <w:lang w:val="ru-RU"/>
        </w:rPr>
        <w:t xml:space="preserve"> </w:t>
      </w:r>
    </w:p>
    <w:p w14:paraId="60A1FC8E" w14:textId="5E59EB05" w:rsidR="00504B0A" w:rsidRPr="00504B0A" w:rsidRDefault="00504B0A">
      <w:pPr>
        <w:pStyle w:val="a7"/>
        <w:numPr>
          <w:ilvl w:val="0"/>
          <w:numId w:val="1"/>
        </w:numPr>
        <w:tabs>
          <w:tab w:val="left" w:pos="406"/>
        </w:tabs>
        <w:spacing w:before="196" w:line="228" w:lineRule="auto"/>
        <w:ind w:right="76"/>
        <w:rPr>
          <w:sz w:val="21"/>
          <w:lang w:val="ru-RU"/>
        </w:rPr>
      </w:pPr>
      <w:r w:rsidRPr="00504B0A">
        <w:rPr>
          <w:color w:val="231F20"/>
          <w:w w:val="105"/>
          <w:sz w:val="21"/>
          <w:lang w:val="ru-RU"/>
        </w:rPr>
        <w:t xml:space="preserve">Не используйте </w:t>
      </w:r>
      <w:r>
        <w:rPr>
          <w:color w:val="231F20"/>
          <w:w w:val="105"/>
          <w:sz w:val="21"/>
          <w:lang w:val="ru-RU"/>
        </w:rPr>
        <w:t xml:space="preserve">агрегат для </w:t>
      </w:r>
      <w:r w:rsidRPr="00504B0A">
        <w:rPr>
          <w:color w:val="231F20"/>
          <w:w w:val="105"/>
          <w:sz w:val="21"/>
          <w:lang w:val="ru-RU"/>
        </w:rPr>
        <w:t>с</w:t>
      </w:r>
      <w:r>
        <w:rPr>
          <w:color w:val="231F20"/>
          <w:w w:val="105"/>
          <w:sz w:val="21"/>
          <w:lang w:val="ru-RU"/>
        </w:rPr>
        <w:t>борки</w:t>
      </w:r>
      <w:r w:rsidRPr="00504B0A">
        <w:rPr>
          <w:color w:val="231F20"/>
          <w:w w:val="105"/>
          <w:sz w:val="21"/>
          <w:lang w:val="ru-RU"/>
        </w:rPr>
        <w:t xml:space="preserve"> </w:t>
      </w:r>
      <w:r>
        <w:rPr>
          <w:color w:val="231F20"/>
          <w:w w:val="105"/>
          <w:sz w:val="21"/>
          <w:lang w:val="ru-RU"/>
        </w:rPr>
        <w:t xml:space="preserve">горящих или тлеющих предметов, например, для </w:t>
      </w:r>
      <w:r w:rsidRPr="00504B0A">
        <w:rPr>
          <w:color w:val="231F20"/>
          <w:w w:val="105"/>
          <w:sz w:val="21"/>
          <w:lang w:val="ru-RU"/>
        </w:rPr>
        <w:t>сигарет, спич</w:t>
      </w:r>
      <w:r>
        <w:rPr>
          <w:color w:val="231F20"/>
          <w:w w:val="105"/>
          <w:sz w:val="21"/>
          <w:lang w:val="ru-RU"/>
        </w:rPr>
        <w:t>ек</w:t>
      </w:r>
      <w:r w:rsidRPr="00504B0A">
        <w:rPr>
          <w:color w:val="231F20"/>
          <w:w w:val="105"/>
          <w:sz w:val="21"/>
          <w:lang w:val="ru-RU"/>
        </w:rPr>
        <w:t xml:space="preserve"> или горяч</w:t>
      </w:r>
      <w:r>
        <w:rPr>
          <w:color w:val="231F20"/>
          <w:w w:val="105"/>
          <w:sz w:val="21"/>
          <w:lang w:val="ru-RU"/>
        </w:rPr>
        <w:t>его</w:t>
      </w:r>
      <w:r w:rsidRPr="00504B0A">
        <w:rPr>
          <w:color w:val="231F20"/>
          <w:w w:val="105"/>
          <w:sz w:val="21"/>
          <w:lang w:val="ru-RU"/>
        </w:rPr>
        <w:t xml:space="preserve"> пепл</w:t>
      </w:r>
      <w:r>
        <w:rPr>
          <w:color w:val="231F20"/>
          <w:w w:val="105"/>
          <w:sz w:val="21"/>
          <w:lang w:val="ru-RU"/>
        </w:rPr>
        <w:t>а</w:t>
      </w:r>
      <w:r w:rsidRPr="00504B0A">
        <w:rPr>
          <w:color w:val="231F20"/>
          <w:w w:val="105"/>
          <w:sz w:val="21"/>
          <w:lang w:val="ru-RU"/>
        </w:rPr>
        <w:t>.</w:t>
      </w:r>
    </w:p>
    <w:p w14:paraId="24234729" w14:textId="6F9CCE3A" w:rsidR="00BF01D0" w:rsidRPr="00AC36DD" w:rsidRDefault="00AC36DD">
      <w:pPr>
        <w:pStyle w:val="a7"/>
        <w:numPr>
          <w:ilvl w:val="0"/>
          <w:numId w:val="1"/>
        </w:numPr>
        <w:tabs>
          <w:tab w:val="left" w:pos="406"/>
        </w:tabs>
        <w:spacing w:before="196" w:line="228" w:lineRule="auto"/>
        <w:ind w:right="76"/>
        <w:rPr>
          <w:sz w:val="21"/>
          <w:lang w:val="ru-RU"/>
        </w:rPr>
      </w:pPr>
      <w:r>
        <w:rPr>
          <w:color w:val="231F20"/>
          <w:w w:val="105"/>
          <w:sz w:val="21"/>
          <w:lang w:val="ru-RU"/>
        </w:rPr>
        <w:t>Агрегат</w:t>
      </w:r>
      <w:r w:rsidRPr="00770030">
        <w:rPr>
          <w:color w:val="231F20"/>
          <w:w w:val="105"/>
          <w:sz w:val="21"/>
          <w:lang w:val="ru-RU"/>
        </w:rPr>
        <w:t xml:space="preserve"> </w:t>
      </w:r>
      <w:r>
        <w:rPr>
          <w:color w:val="231F20"/>
          <w:w w:val="105"/>
          <w:sz w:val="21"/>
          <w:lang w:val="ru-RU"/>
        </w:rPr>
        <w:t>может</w:t>
      </w:r>
      <w:r w:rsidRPr="00770030">
        <w:rPr>
          <w:color w:val="231F20"/>
          <w:w w:val="105"/>
          <w:sz w:val="21"/>
          <w:lang w:val="ru-RU"/>
        </w:rPr>
        <w:t xml:space="preserve"> </w:t>
      </w:r>
      <w:r>
        <w:rPr>
          <w:color w:val="231F20"/>
          <w:w w:val="105"/>
          <w:sz w:val="21"/>
          <w:lang w:val="ru-RU"/>
        </w:rPr>
        <w:t>быть</w:t>
      </w:r>
      <w:r w:rsidRPr="00770030">
        <w:rPr>
          <w:color w:val="231F20"/>
          <w:w w:val="105"/>
          <w:sz w:val="21"/>
          <w:lang w:val="ru-RU"/>
        </w:rPr>
        <w:t xml:space="preserve"> </w:t>
      </w:r>
      <w:r>
        <w:rPr>
          <w:color w:val="231F20"/>
          <w:w w:val="105"/>
          <w:sz w:val="21"/>
          <w:lang w:val="ru-RU"/>
        </w:rPr>
        <w:t>использован</w:t>
      </w:r>
      <w:r w:rsidRPr="00770030">
        <w:rPr>
          <w:color w:val="231F20"/>
          <w:w w:val="105"/>
          <w:sz w:val="21"/>
          <w:lang w:val="ru-RU"/>
        </w:rPr>
        <w:t xml:space="preserve"> </w:t>
      </w:r>
      <w:r>
        <w:rPr>
          <w:color w:val="231F20"/>
          <w:w w:val="105"/>
          <w:sz w:val="21"/>
          <w:lang w:val="ru-RU"/>
        </w:rPr>
        <w:t>только</w:t>
      </w:r>
      <w:r w:rsidRPr="00770030">
        <w:rPr>
          <w:color w:val="231F20"/>
          <w:w w:val="105"/>
          <w:sz w:val="21"/>
          <w:lang w:val="ru-RU"/>
        </w:rPr>
        <w:t xml:space="preserve"> </w:t>
      </w:r>
      <w:r>
        <w:rPr>
          <w:color w:val="231F20"/>
          <w:w w:val="105"/>
          <w:sz w:val="21"/>
          <w:lang w:val="ru-RU"/>
        </w:rPr>
        <w:t>для</w:t>
      </w:r>
      <w:r w:rsidRPr="00770030">
        <w:rPr>
          <w:color w:val="231F20"/>
          <w:w w:val="105"/>
          <w:sz w:val="21"/>
          <w:lang w:val="ru-RU"/>
        </w:rPr>
        <w:t xml:space="preserve"> </w:t>
      </w:r>
      <w:r>
        <w:rPr>
          <w:color w:val="231F20"/>
          <w:w w:val="105"/>
          <w:sz w:val="21"/>
          <w:lang w:val="ru-RU"/>
        </w:rPr>
        <w:t>сбора</w:t>
      </w:r>
      <w:r w:rsidRPr="00770030">
        <w:rPr>
          <w:color w:val="231F20"/>
          <w:w w:val="105"/>
          <w:sz w:val="21"/>
          <w:lang w:val="ru-RU"/>
        </w:rPr>
        <w:t xml:space="preserve"> </w:t>
      </w:r>
      <w:r>
        <w:rPr>
          <w:color w:val="231F20"/>
          <w:w w:val="105"/>
          <w:sz w:val="21"/>
          <w:lang w:val="ru-RU"/>
        </w:rPr>
        <w:t>сухого</w:t>
      </w:r>
      <w:r w:rsidRPr="00770030">
        <w:rPr>
          <w:color w:val="231F20"/>
          <w:w w:val="105"/>
          <w:sz w:val="21"/>
          <w:lang w:val="ru-RU"/>
        </w:rPr>
        <w:t xml:space="preserve"> </w:t>
      </w:r>
      <w:r>
        <w:rPr>
          <w:color w:val="231F20"/>
          <w:w w:val="105"/>
          <w:sz w:val="21"/>
          <w:lang w:val="ru-RU"/>
        </w:rPr>
        <w:t>мусора</w:t>
      </w:r>
      <w:r w:rsidRPr="00770030">
        <w:rPr>
          <w:color w:val="231F20"/>
          <w:w w:val="105"/>
          <w:sz w:val="21"/>
          <w:lang w:val="ru-RU"/>
        </w:rPr>
        <w:t xml:space="preserve">. </w:t>
      </w:r>
      <w:r>
        <w:rPr>
          <w:color w:val="231F20"/>
          <w:w w:val="105"/>
          <w:sz w:val="21"/>
          <w:lang w:val="ru-RU"/>
        </w:rPr>
        <w:t>Не</w:t>
      </w:r>
      <w:r w:rsidRPr="00AC36DD">
        <w:rPr>
          <w:color w:val="231F20"/>
          <w:w w:val="105"/>
          <w:sz w:val="21"/>
          <w:lang w:val="ru-RU"/>
        </w:rPr>
        <w:t xml:space="preserve"> </w:t>
      </w:r>
      <w:r>
        <w:rPr>
          <w:color w:val="231F20"/>
          <w:w w:val="105"/>
          <w:sz w:val="21"/>
          <w:lang w:val="ru-RU"/>
        </w:rPr>
        <w:t>предусмотрено</w:t>
      </w:r>
      <w:r w:rsidRPr="00AC36DD">
        <w:rPr>
          <w:color w:val="231F20"/>
          <w:w w:val="105"/>
          <w:sz w:val="21"/>
          <w:lang w:val="ru-RU"/>
        </w:rPr>
        <w:t xml:space="preserve"> </w:t>
      </w:r>
      <w:r w:rsidR="009345C3">
        <w:rPr>
          <w:color w:val="231F20"/>
          <w:w w:val="105"/>
          <w:sz w:val="21"/>
          <w:lang w:val="ru-RU"/>
        </w:rPr>
        <w:t xml:space="preserve">его </w:t>
      </w:r>
      <w:r>
        <w:rPr>
          <w:color w:val="231F20"/>
          <w:w w:val="105"/>
          <w:sz w:val="21"/>
          <w:lang w:val="ru-RU"/>
        </w:rPr>
        <w:t>применение</w:t>
      </w:r>
      <w:r w:rsidRPr="00AC36DD">
        <w:rPr>
          <w:color w:val="231F20"/>
          <w:w w:val="105"/>
          <w:sz w:val="21"/>
          <w:lang w:val="ru-RU"/>
        </w:rPr>
        <w:t xml:space="preserve"> </w:t>
      </w:r>
      <w:r>
        <w:rPr>
          <w:color w:val="231F20"/>
          <w:w w:val="105"/>
          <w:sz w:val="21"/>
          <w:lang w:val="ru-RU"/>
        </w:rPr>
        <w:t>для</w:t>
      </w:r>
      <w:r w:rsidRPr="00AC36DD">
        <w:rPr>
          <w:color w:val="231F20"/>
          <w:w w:val="105"/>
          <w:sz w:val="21"/>
          <w:lang w:val="ru-RU"/>
        </w:rPr>
        <w:t xml:space="preserve"> </w:t>
      </w:r>
      <w:r>
        <w:rPr>
          <w:color w:val="231F20"/>
          <w:w w:val="105"/>
          <w:sz w:val="21"/>
          <w:lang w:val="ru-RU"/>
        </w:rPr>
        <w:t>сбора</w:t>
      </w:r>
      <w:r w:rsidRPr="00AC36DD">
        <w:rPr>
          <w:color w:val="231F20"/>
          <w:w w:val="105"/>
          <w:sz w:val="21"/>
          <w:lang w:val="ru-RU"/>
        </w:rPr>
        <w:t xml:space="preserve"> </w:t>
      </w:r>
      <w:r>
        <w:rPr>
          <w:color w:val="231F20"/>
          <w:w w:val="105"/>
          <w:sz w:val="21"/>
          <w:lang w:val="ru-RU"/>
        </w:rPr>
        <w:t>влажного</w:t>
      </w:r>
      <w:r w:rsidRPr="00AC36DD">
        <w:rPr>
          <w:color w:val="231F20"/>
          <w:w w:val="105"/>
          <w:sz w:val="21"/>
          <w:lang w:val="ru-RU"/>
        </w:rPr>
        <w:t xml:space="preserve"> </w:t>
      </w:r>
      <w:r>
        <w:rPr>
          <w:color w:val="231F20"/>
          <w:w w:val="105"/>
          <w:sz w:val="21"/>
          <w:lang w:val="ru-RU"/>
        </w:rPr>
        <w:t>мусора</w:t>
      </w:r>
      <w:r w:rsidRPr="00AC36DD">
        <w:rPr>
          <w:color w:val="231F20"/>
          <w:w w:val="105"/>
          <w:sz w:val="21"/>
          <w:lang w:val="ru-RU"/>
        </w:rPr>
        <w:t xml:space="preserve"> </w:t>
      </w:r>
      <w:r>
        <w:rPr>
          <w:color w:val="231F20"/>
          <w:w w:val="105"/>
          <w:sz w:val="21"/>
          <w:lang w:val="ru-RU"/>
        </w:rPr>
        <w:t>или</w:t>
      </w:r>
      <w:r w:rsidRPr="00AC36DD">
        <w:rPr>
          <w:color w:val="231F20"/>
          <w:w w:val="105"/>
          <w:sz w:val="21"/>
          <w:lang w:val="ru-RU"/>
        </w:rPr>
        <w:t xml:space="preserve"> </w:t>
      </w:r>
      <w:r>
        <w:rPr>
          <w:color w:val="231F20"/>
          <w:w w:val="105"/>
          <w:sz w:val="21"/>
          <w:lang w:val="ru-RU"/>
        </w:rPr>
        <w:t>жидкостей.</w:t>
      </w:r>
    </w:p>
    <w:p w14:paraId="786DC77C" w14:textId="72C0C674" w:rsidR="00BF01D0" w:rsidRPr="009345C3" w:rsidRDefault="009345C3">
      <w:pPr>
        <w:pStyle w:val="a7"/>
        <w:numPr>
          <w:ilvl w:val="0"/>
          <w:numId w:val="1"/>
        </w:numPr>
        <w:tabs>
          <w:tab w:val="left" w:pos="406"/>
        </w:tabs>
        <w:spacing w:before="198" w:line="225" w:lineRule="auto"/>
        <w:ind w:right="322"/>
        <w:rPr>
          <w:sz w:val="21"/>
          <w:lang w:val="ru-RU"/>
        </w:rPr>
      </w:pPr>
      <w:r w:rsidRPr="009345C3">
        <w:rPr>
          <w:color w:val="231F20"/>
          <w:w w:val="105"/>
          <w:sz w:val="21"/>
          <w:lang w:val="ru-RU"/>
        </w:rPr>
        <w:t>Избегайте попадания твердых</w:t>
      </w:r>
      <w:r>
        <w:rPr>
          <w:color w:val="231F20"/>
          <w:w w:val="105"/>
          <w:sz w:val="21"/>
          <w:lang w:val="ru-RU"/>
        </w:rPr>
        <w:t xml:space="preserve"> или</w:t>
      </w:r>
      <w:r w:rsidRPr="009345C3">
        <w:rPr>
          <w:color w:val="231F20"/>
          <w:w w:val="105"/>
          <w:sz w:val="21"/>
          <w:lang w:val="ru-RU"/>
        </w:rPr>
        <w:t xml:space="preserve"> острых предметов </w:t>
      </w:r>
      <w:r>
        <w:rPr>
          <w:color w:val="231F20"/>
          <w:w w:val="105"/>
          <w:sz w:val="21"/>
          <w:lang w:val="ru-RU"/>
        </w:rPr>
        <w:t>в бак</w:t>
      </w:r>
      <w:r w:rsidRPr="009345C3">
        <w:rPr>
          <w:color w:val="231F20"/>
          <w:w w:val="105"/>
          <w:sz w:val="21"/>
          <w:lang w:val="ru-RU"/>
        </w:rPr>
        <w:t>. Они могут привести к повреждению пылесоса.</w:t>
      </w:r>
    </w:p>
    <w:p w14:paraId="268AC6DA" w14:textId="72431EEB" w:rsidR="00BF01D0" w:rsidRPr="009345C3" w:rsidRDefault="009345C3">
      <w:pPr>
        <w:pStyle w:val="a7"/>
        <w:numPr>
          <w:ilvl w:val="0"/>
          <w:numId w:val="1"/>
        </w:numPr>
        <w:tabs>
          <w:tab w:val="left" w:pos="406"/>
        </w:tabs>
        <w:spacing w:before="203" w:line="225" w:lineRule="auto"/>
        <w:ind w:right="215"/>
        <w:rPr>
          <w:sz w:val="21"/>
          <w:lang w:val="ru-RU"/>
        </w:rPr>
      </w:pPr>
      <w:r>
        <w:rPr>
          <w:color w:val="231F20"/>
          <w:w w:val="105"/>
          <w:sz w:val="21"/>
          <w:lang w:val="ru-RU"/>
        </w:rPr>
        <w:t>Всегда</w:t>
      </w:r>
      <w:r w:rsidRPr="009345C3">
        <w:rPr>
          <w:color w:val="231F20"/>
          <w:w w:val="105"/>
          <w:sz w:val="21"/>
          <w:lang w:val="ru-RU"/>
        </w:rPr>
        <w:t xml:space="preserve"> </w:t>
      </w:r>
      <w:r>
        <w:rPr>
          <w:color w:val="231F20"/>
          <w:w w:val="105"/>
          <w:sz w:val="21"/>
          <w:lang w:val="ru-RU"/>
        </w:rPr>
        <w:t>отключайте</w:t>
      </w:r>
      <w:r w:rsidRPr="009345C3">
        <w:rPr>
          <w:color w:val="231F20"/>
          <w:w w:val="105"/>
          <w:sz w:val="21"/>
          <w:lang w:val="ru-RU"/>
        </w:rPr>
        <w:t xml:space="preserve"> </w:t>
      </w:r>
      <w:r>
        <w:rPr>
          <w:color w:val="231F20"/>
          <w:w w:val="105"/>
          <w:sz w:val="21"/>
          <w:lang w:val="ru-RU"/>
        </w:rPr>
        <w:t>агрегат</w:t>
      </w:r>
      <w:r w:rsidRPr="009345C3">
        <w:rPr>
          <w:color w:val="231F20"/>
          <w:w w:val="105"/>
          <w:sz w:val="21"/>
          <w:lang w:val="ru-RU"/>
        </w:rPr>
        <w:t xml:space="preserve"> </w:t>
      </w:r>
      <w:r>
        <w:rPr>
          <w:color w:val="231F20"/>
          <w:w w:val="105"/>
          <w:sz w:val="21"/>
          <w:lang w:val="ru-RU"/>
        </w:rPr>
        <w:t>перед</w:t>
      </w:r>
      <w:r w:rsidRPr="009345C3">
        <w:rPr>
          <w:color w:val="231F20"/>
          <w:w w:val="105"/>
          <w:sz w:val="21"/>
          <w:lang w:val="ru-RU"/>
        </w:rPr>
        <w:t xml:space="preserve"> </w:t>
      </w:r>
      <w:r>
        <w:rPr>
          <w:color w:val="231F20"/>
          <w:w w:val="105"/>
          <w:sz w:val="21"/>
          <w:lang w:val="ru-RU"/>
        </w:rPr>
        <w:t>присоединением</w:t>
      </w:r>
      <w:r w:rsidRPr="009345C3">
        <w:rPr>
          <w:color w:val="231F20"/>
          <w:w w:val="105"/>
          <w:sz w:val="21"/>
          <w:lang w:val="ru-RU"/>
        </w:rPr>
        <w:t xml:space="preserve"> </w:t>
      </w:r>
      <w:r>
        <w:rPr>
          <w:color w:val="231F20"/>
          <w:w w:val="105"/>
          <w:sz w:val="21"/>
          <w:lang w:val="ru-RU"/>
        </w:rPr>
        <w:t>или</w:t>
      </w:r>
      <w:r w:rsidRPr="009345C3">
        <w:rPr>
          <w:color w:val="231F20"/>
          <w:w w:val="105"/>
          <w:sz w:val="21"/>
          <w:lang w:val="ru-RU"/>
        </w:rPr>
        <w:t xml:space="preserve"> </w:t>
      </w:r>
      <w:r>
        <w:rPr>
          <w:color w:val="231F20"/>
          <w:w w:val="105"/>
          <w:sz w:val="21"/>
          <w:lang w:val="ru-RU"/>
        </w:rPr>
        <w:t>отсоединением</w:t>
      </w:r>
      <w:r w:rsidRPr="009345C3">
        <w:rPr>
          <w:color w:val="231F20"/>
          <w:w w:val="105"/>
          <w:sz w:val="21"/>
          <w:lang w:val="ru-RU"/>
        </w:rPr>
        <w:t xml:space="preserve"> </w:t>
      </w:r>
      <w:r>
        <w:rPr>
          <w:color w:val="231F20"/>
          <w:w w:val="105"/>
          <w:sz w:val="21"/>
          <w:lang w:val="ru-RU"/>
        </w:rPr>
        <w:t>шланга</w:t>
      </w:r>
      <w:r w:rsidR="00D565FE" w:rsidRPr="009345C3">
        <w:rPr>
          <w:color w:val="231F20"/>
          <w:w w:val="105"/>
          <w:sz w:val="21"/>
          <w:lang w:val="ru-RU"/>
        </w:rPr>
        <w:t>.</w:t>
      </w:r>
    </w:p>
    <w:p w14:paraId="34FB54C4" w14:textId="77777777" w:rsidR="00BF01D0" w:rsidRPr="009345C3" w:rsidRDefault="00BF01D0">
      <w:pPr>
        <w:pStyle w:val="a3"/>
        <w:spacing w:before="3"/>
        <w:rPr>
          <w:sz w:val="18"/>
          <w:lang w:val="ru-RU"/>
        </w:rPr>
      </w:pPr>
    </w:p>
    <w:p w14:paraId="28EFA631" w14:textId="57AE4D38" w:rsidR="00BF01D0" w:rsidRPr="009345C3" w:rsidRDefault="009345C3">
      <w:pPr>
        <w:pStyle w:val="a7"/>
        <w:numPr>
          <w:ilvl w:val="0"/>
          <w:numId w:val="1"/>
        </w:numPr>
        <w:tabs>
          <w:tab w:val="left" w:pos="406"/>
        </w:tabs>
        <w:spacing w:line="228" w:lineRule="auto"/>
        <w:ind w:right="185"/>
        <w:rPr>
          <w:sz w:val="21"/>
          <w:lang w:val="ru-RU"/>
        </w:rPr>
      </w:pPr>
      <w:r w:rsidRPr="009345C3">
        <w:rPr>
          <w:color w:val="231F20"/>
          <w:w w:val="105"/>
          <w:sz w:val="21"/>
          <w:lang w:val="ru-RU"/>
        </w:rPr>
        <w:t xml:space="preserve">Не используйте </w:t>
      </w:r>
      <w:r>
        <w:rPr>
          <w:color w:val="231F20"/>
          <w:w w:val="105"/>
          <w:sz w:val="21"/>
          <w:lang w:val="ru-RU"/>
        </w:rPr>
        <w:t xml:space="preserve">агрегат </w:t>
      </w:r>
      <w:r w:rsidRPr="009345C3">
        <w:rPr>
          <w:color w:val="231F20"/>
          <w:w w:val="105"/>
          <w:sz w:val="21"/>
          <w:lang w:val="ru-RU"/>
        </w:rPr>
        <w:t xml:space="preserve">без бумажного пакета и фильтра для сбора грязи. Мешок следует менять чаще при </w:t>
      </w:r>
      <w:r>
        <w:rPr>
          <w:color w:val="231F20"/>
          <w:w w:val="105"/>
          <w:sz w:val="21"/>
          <w:lang w:val="ru-RU"/>
        </w:rPr>
        <w:t>сборе</w:t>
      </w:r>
      <w:r w:rsidRPr="009345C3">
        <w:rPr>
          <w:color w:val="231F20"/>
          <w:w w:val="105"/>
          <w:sz w:val="21"/>
          <w:lang w:val="ru-RU"/>
        </w:rPr>
        <w:t xml:space="preserve"> </w:t>
      </w:r>
      <w:r>
        <w:rPr>
          <w:color w:val="231F20"/>
          <w:w w:val="105"/>
          <w:sz w:val="21"/>
          <w:lang w:val="ru-RU"/>
        </w:rPr>
        <w:t>пыли мелкой фракции</w:t>
      </w:r>
      <w:r w:rsidRPr="009345C3">
        <w:rPr>
          <w:color w:val="231F20"/>
          <w:w w:val="105"/>
          <w:sz w:val="21"/>
          <w:lang w:val="ru-RU"/>
        </w:rPr>
        <w:t>, таких как порошк</w:t>
      </w:r>
      <w:r>
        <w:rPr>
          <w:color w:val="231F20"/>
          <w:w w:val="105"/>
          <w:sz w:val="21"/>
          <w:lang w:val="ru-RU"/>
        </w:rPr>
        <w:t>и</w:t>
      </w:r>
      <w:r w:rsidRPr="009345C3">
        <w:rPr>
          <w:color w:val="231F20"/>
          <w:w w:val="105"/>
          <w:sz w:val="21"/>
          <w:lang w:val="ru-RU"/>
        </w:rPr>
        <w:t xml:space="preserve"> или строительн</w:t>
      </w:r>
      <w:r>
        <w:rPr>
          <w:color w:val="231F20"/>
          <w:w w:val="105"/>
          <w:sz w:val="21"/>
          <w:lang w:val="ru-RU"/>
        </w:rPr>
        <w:t>ая пыль</w:t>
      </w:r>
      <w:r w:rsidRPr="009345C3">
        <w:rPr>
          <w:color w:val="231F20"/>
          <w:w w:val="105"/>
          <w:sz w:val="21"/>
          <w:lang w:val="ru-RU"/>
        </w:rPr>
        <w:t>.</w:t>
      </w:r>
    </w:p>
    <w:p w14:paraId="0CC7681E" w14:textId="6422E119" w:rsidR="00BF01D0" w:rsidRPr="00692231" w:rsidRDefault="00692231">
      <w:pPr>
        <w:pStyle w:val="a7"/>
        <w:numPr>
          <w:ilvl w:val="0"/>
          <w:numId w:val="1"/>
        </w:numPr>
        <w:tabs>
          <w:tab w:val="left" w:pos="406"/>
        </w:tabs>
        <w:spacing w:before="189" w:line="189" w:lineRule="auto"/>
        <w:ind w:right="532"/>
        <w:rPr>
          <w:sz w:val="21"/>
          <w:lang w:val="ru-RU"/>
        </w:rPr>
      </w:pPr>
      <w:r w:rsidRPr="00692231">
        <w:rPr>
          <w:color w:val="231F20"/>
          <w:sz w:val="21"/>
          <w:lang w:val="ru-RU"/>
        </w:rPr>
        <w:t xml:space="preserve">Будьте особенно осторожны при уборке на </w:t>
      </w:r>
      <w:r>
        <w:rPr>
          <w:color w:val="231F20"/>
          <w:sz w:val="21"/>
          <w:lang w:val="ru-RU"/>
        </w:rPr>
        <w:t>ступенях</w:t>
      </w:r>
      <w:r w:rsidRPr="00692231">
        <w:rPr>
          <w:color w:val="231F20"/>
          <w:sz w:val="21"/>
          <w:lang w:val="ru-RU"/>
        </w:rPr>
        <w:t xml:space="preserve"> или в люб</w:t>
      </w:r>
      <w:r>
        <w:rPr>
          <w:color w:val="231F20"/>
          <w:sz w:val="21"/>
          <w:lang w:val="ru-RU"/>
        </w:rPr>
        <w:t>ых других возвышенных местах.</w:t>
      </w:r>
    </w:p>
    <w:p w14:paraId="58F1F0DB" w14:textId="0099A600" w:rsidR="00BF01D0" w:rsidRPr="009202BB" w:rsidRDefault="009202BB">
      <w:pPr>
        <w:pStyle w:val="a7"/>
        <w:numPr>
          <w:ilvl w:val="0"/>
          <w:numId w:val="1"/>
        </w:numPr>
        <w:tabs>
          <w:tab w:val="left" w:pos="406"/>
        </w:tabs>
        <w:spacing w:before="165" w:line="228" w:lineRule="auto"/>
        <w:ind w:right="141"/>
        <w:rPr>
          <w:sz w:val="21"/>
          <w:lang w:val="ru-RU"/>
        </w:rPr>
      </w:pPr>
      <w:r w:rsidRPr="009202BB">
        <w:rPr>
          <w:color w:val="231F20"/>
          <w:w w:val="105"/>
          <w:sz w:val="21"/>
          <w:lang w:val="ru-RU"/>
        </w:rPr>
        <w:t xml:space="preserve">Всегда полностью разматывайте кабель перед использованием </w:t>
      </w:r>
      <w:r>
        <w:rPr>
          <w:color w:val="231F20"/>
          <w:w w:val="105"/>
          <w:sz w:val="21"/>
          <w:lang w:val="ru-RU"/>
        </w:rPr>
        <w:t>пылесоса</w:t>
      </w:r>
      <w:r w:rsidRPr="009202BB">
        <w:rPr>
          <w:color w:val="231F20"/>
          <w:w w:val="105"/>
          <w:sz w:val="21"/>
          <w:lang w:val="ru-RU"/>
        </w:rPr>
        <w:t>. Не прилагайте чрезмерных усилий при намотке или разматывании кабеля.</w:t>
      </w:r>
    </w:p>
    <w:p w14:paraId="54B1F6F8" w14:textId="38540601" w:rsidR="00BF01D0" w:rsidRPr="009202BB" w:rsidRDefault="009202BB">
      <w:pPr>
        <w:pStyle w:val="a7"/>
        <w:numPr>
          <w:ilvl w:val="0"/>
          <w:numId w:val="1"/>
        </w:numPr>
        <w:tabs>
          <w:tab w:val="left" w:pos="406"/>
        </w:tabs>
        <w:spacing w:before="159" w:line="225" w:lineRule="auto"/>
        <w:ind w:right="162"/>
        <w:rPr>
          <w:sz w:val="21"/>
          <w:lang w:val="ru-RU"/>
        </w:rPr>
      </w:pPr>
      <w:r>
        <w:rPr>
          <w:color w:val="231F20"/>
          <w:w w:val="105"/>
          <w:sz w:val="21"/>
          <w:lang w:val="ru-RU"/>
        </w:rPr>
        <w:t>Держите</w:t>
      </w:r>
      <w:r w:rsidRPr="009202BB">
        <w:rPr>
          <w:color w:val="231F20"/>
          <w:w w:val="105"/>
          <w:sz w:val="21"/>
          <w:lang w:val="ru-RU"/>
        </w:rPr>
        <w:t xml:space="preserve"> </w:t>
      </w:r>
      <w:r>
        <w:rPr>
          <w:color w:val="231F20"/>
          <w:w w:val="105"/>
          <w:sz w:val="21"/>
          <w:lang w:val="ru-RU"/>
        </w:rPr>
        <w:t>концы</w:t>
      </w:r>
      <w:r w:rsidRPr="009202BB">
        <w:rPr>
          <w:color w:val="231F20"/>
          <w:w w:val="105"/>
          <w:sz w:val="21"/>
          <w:lang w:val="ru-RU"/>
        </w:rPr>
        <w:t xml:space="preserve"> </w:t>
      </w:r>
      <w:r>
        <w:rPr>
          <w:color w:val="231F20"/>
          <w:w w:val="105"/>
          <w:sz w:val="21"/>
          <w:lang w:val="ru-RU"/>
        </w:rPr>
        <w:t>шланга</w:t>
      </w:r>
      <w:r w:rsidRPr="009202BB">
        <w:rPr>
          <w:color w:val="231F20"/>
          <w:w w:val="105"/>
          <w:sz w:val="21"/>
          <w:lang w:val="ru-RU"/>
        </w:rPr>
        <w:t xml:space="preserve"> </w:t>
      </w:r>
      <w:r>
        <w:rPr>
          <w:color w:val="231F20"/>
          <w:w w:val="105"/>
          <w:sz w:val="21"/>
          <w:lang w:val="ru-RU"/>
        </w:rPr>
        <w:t>и</w:t>
      </w:r>
      <w:r w:rsidRPr="009202BB">
        <w:rPr>
          <w:color w:val="231F20"/>
          <w:w w:val="105"/>
          <w:sz w:val="21"/>
          <w:lang w:val="ru-RU"/>
        </w:rPr>
        <w:t xml:space="preserve"> </w:t>
      </w:r>
      <w:r>
        <w:rPr>
          <w:color w:val="231F20"/>
          <w:w w:val="105"/>
          <w:sz w:val="21"/>
          <w:lang w:val="ru-RU"/>
        </w:rPr>
        <w:t>аксессуары</w:t>
      </w:r>
      <w:r w:rsidRPr="009202BB">
        <w:rPr>
          <w:color w:val="231F20"/>
          <w:w w:val="105"/>
          <w:sz w:val="21"/>
          <w:lang w:val="ru-RU"/>
        </w:rPr>
        <w:t xml:space="preserve"> </w:t>
      </w:r>
      <w:r>
        <w:rPr>
          <w:color w:val="231F20"/>
          <w:w w:val="105"/>
          <w:sz w:val="21"/>
          <w:lang w:val="ru-RU"/>
        </w:rPr>
        <w:t>подальше</w:t>
      </w:r>
      <w:r w:rsidRPr="009202BB">
        <w:rPr>
          <w:color w:val="231F20"/>
          <w:w w:val="105"/>
          <w:sz w:val="21"/>
          <w:lang w:val="ru-RU"/>
        </w:rPr>
        <w:t xml:space="preserve"> </w:t>
      </w:r>
      <w:r>
        <w:rPr>
          <w:color w:val="231F20"/>
          <w:w w:val="105"/>
          <w:sz w:val="21"/>
          <w:lang w:val="ru-RU"/>
        </w:rPr>
        <w:t>от лица и тела.</w:t>
      </w:r>
    </w:p>
    <w:p w14:paraId="4BD37F36" w14:textId="59D486B6" w:rsidR="00BF01D0" w:rsidRPr="00692231" w:rsidRDefault="00692231">
      <w:pPr>
        <w:pStyle w:val="1"/>
        <w:spacing w:before="192"/>
        <w:ind w:left="106"/>
        <w:rPr>
          <w:sz w:val="44"/>
          <w:szCs w:val="44"/>
          <w:lang w:val="ru-RU"/>
        </w:rPr>
      </w:pPr>
      <w:r w:rsidRPr="00692231">
        <w:rPr>
          <w:color w:val="231F20"/>
          <w:sz w:val="44"/>
          <w:szCs w:val="44"/>
          <w:lang w:val="ru-RU"/>
        </w:rPr>
        <w:t>Присоединение к сети</w:t>
      </w:r>
    </w:p>
    <w:p w14:paraId="0BC40EC4" w14:textId="3EE4B60E" w:rsidR="00BF01D0" w:rsidRPr="00EE712E" w:rsidRDefault="00D565FE">
      <w:pPr>
        <w:pStyle w:val="a7"/>
        <w:numPr>
          <w:ilvl w:val="0"/>
          <w:numId w:val="1"/>
        </w:numPr>
        <w:tabs>
          <w:tab w:val="left" w:pos="406"/>
        </w:tabs>
        <w:spacing w:before="94" w:line="244" w:lineRule="auto"/>
        <w:ind w:right="161"/>
        <w:rPr>
          <w:sz w:val="21"/>
          <w:lang w:val="ru-RU"/>
        </w:rPr>
      </w:pPr>
      <w:r w:rsidRPr="00EE712E">
        <w:rPr>
          <w:color w:val="231F20"/>
          <w:spacing w:val="-1"/>
          <w:w w:val="104"/>
          <w:sz w:val="21"/>
          <w:lang w:val="ru-RU"/>
        </w:rPr>
        <w:br w:type="column"/>
      </w:r>
      <w:r w:rsidR="00EE712E" w:rsidRPr="00EE712E">
        <w:rPr>
          <w:color w:val="231F20"/>
          <w:w w:val="105"/>
          <w:sz w:val="21"/>
          <w:lang w:val="ru-RU"/>
        </w:rPr>
        <w:t>Не тяните и не пере</w:t>
      </w:r>
      <w:r w:rsidR="00EE712E">
        <w:rPr>
          <w:color w:val="231F20"/>
          <w:w w:val="105"/>
          <w:sz w:val="21"/>
          <w:lang w:val="ru-RU"/>
        </w:rPr>
        <w:t>мещайте агрегат при помощи кабеля</w:t>
      </w:r>
      <w:r w:rsidR="00EE712E" w:rsidRPr="00EE712E">
        <w:rPr>
          <w:color w:val="231F20"/>
          <w:w w:val="105"/>
          <w:sz w:val="21"/>
          <w:lang w:val="ru-RU"/>
        </w:rPr>
        <w:t>, не используйте кабель в качестве руч</w:t>
      </w:r>
      <w:r w:rsidR="00EE712E">
        <w:rPr>
          <w:color w:val="231F20"/>
          <w:w w:val="105"/>
          <w:sz w:val="21"/>
          <w:lang w:val="ru-RU"/>
        </w:rPr>
        <w:t>ки. Н</w:t>
      </w:r>
      <w:r w:rsidR="00EE712E" w:rsidRPr="00EE712E">
        <w:rPr>
          <w:color w:val="231F20"/>
          <w:w w:val="105"/>
          <w:sz w:val="21"/>
          <w:lang w:val="ru-RU"/>
        </w:rPr>
        <w:t xml:space="preserve">е тяните кабель </w:t>
      </w:r>
      <w:r w:rsidR="00EE712E">
        <w:rPr>
          <w:color w:val="231F20"/>
          <w:w w:val="105"/>
          <w:sz w:val="21"/>
          <w:lang w:val="ru-RU"/>
        </w:rPr>
        <w:t>через</w:t>
      </w:r>
      <w:r w:rsidR="00EE712E" w:rsidRPr="00EE712E">
        <w:rPr>
          <w:color w:val="231F20"/>
          <w:w w:val="105"/>
          <w:sz w:val="21"/>
          <w:lang w:val="ru-RU"/>
        </w:rPr>
        <w:t xml:space="preserve"> острые края или углы. Не </w:t>
      </w:r>
      <w:r w:rsidR="00EE712E">
        <w:rPr>
          <w:color w:val="231F20"/>
          <w:w w:val="105"/>
          <w:sz w:val="21"/>
          <w:lang w:val="ru-RU"/>
        </w:rPr>
        <w:t>перевозите</w:t>
      </w:r>
      <w:r w:rsidR="00EE712E" w:rsidRPr="00EE712E">
        <w:rPr>
          <w:color w:val="231F20"/>
          <w:w w:val="105"/>
          <w:sz w:val="21"/>
          <w:lang w:val="ru-RU"/>
        </w:rPr>
        <w:t xml:space="preserve"> </w:t>
      </w:r>
      <w:r w:rsidR="00EE712E">
        <w:rPr>
          <w:color w:val="231F20"/>
          <w:w w:val="105"/>
          <w:sz w:val="21"/>
          <w:lang w:val="ru-RU"/>
        </w:rPr>
        <w:t xml:space="preserve">агрегат через </w:t>
      </w:r>
      <w:r w:rsidR="00EE712E" w:rsidRPr="00EE712E">
        <w:rPr>
          <w:color w:val="231F20"/>
          <w:w w:val="105"/>
          <w:sz w:val="21"/>
          <w:lang w:val="ru-RU"/>
        </w:rPr>
        <w:t>кабел</w:t>
      </w:r>
      <w:r w:rsidR="00EE712E">
        <w:rPr>
          <w:color w:val="231F20"/>
          <w:w w:val="105"/>
          <w:sz w:val="21"/>
          <w:lang w:val="ru-RU"/>
        </w:rPr>
        <w:t>ь</w:t>
      </w:r>
      <w:r w:rsidR="00EE712E" w:rsidRPr="00EE712E">
        <w:rPr>
          <w:color w:val="231F20"/>
          <w:w w:val="105"/>
          <w:sz w:val="21"/>
          <w:lang w:val="ru-RU"/>
        </w:rPr>
        <w:t>. Держите кабель вдали от нагретых поверхностей.</w:t>
      </w:r>
    </w:p>
    <w:p w14:paraId="3B7538DB" w14:textId="5E2EEFB2" w:rsidR="00EE712E" w:rsidRPr="00EE712E" w:rsidRDefault="00EE712E">
      <w:pPr>
        <w:pStyle w:val="a7"/>
        <w:numPr>
          <w:ilvl w:val="0"/>
          <w:numId w:val="1"/>
        </w:numPr>
        <w:tabs>
          <w:tab w:val="left" w:pos="406"/>
        </w:tabs>
        <w:spacing w:before="196" w:line="206" w:lineRule="auto"/>
        <w:ind w:right="193"/>
        <w:rPr>
          <w:sz w:val="21"/>
          <w:lang w:val="ru-RU"/>
        </w:rPr>
      </w:pPr>
      <w:r w:rsidRPr="00EE712E">
        <w:rPr>
          <w:color w:val="231F20"/>
          <w:w w:val="105"/>
          <w:sz w:val="21"/>
          <w:lang w:val="ru-RU"/>
        </w:rPr>
        <w:t>Всегда отключайте, а затем отсоединяйте сетев</w:t>
      </w:r>
      <w:r>
        <w:rPr>
          <w:color w:val="231F20"/>
          <w:w w:val="105"/>
          <w:sz w:val="21"/>
          <w:lang w:val="ru-RU"/>
        </w:rPr>
        <w:t>ую вилку</w:t>
      </w:r>
      <w:r w:rsidRPr="00EE712E">
        <w:rPr>
          <w:color w:val="231F20"/>
          <w:w w:val="105"/>
          <w:sz w:val="21"/>
          <w:lang w:val="ru-RU"/>
        </w:rPr>
        <w:t xml:space="preserve"> и кабель от источника питания перед обслуживанием пылесоса.</w:t>
      </w:r>
    </w:p>
    <w:p w14:paraId="6BE9DC0E" w14:textId="1F5FA10A" w:rsidR="00EE712E" w:rsidRPr="00EE712E" w:rsidRDefault="00EE712E">
      <w:pPr>
        <w:pStyle w:val="a7"/>
        <w:numPr>
          <w:ilvl w:val="0"/>
          <w:numId w:val="1"/>
        </w:numPr>
        <w:tabs>
          <w:tab w:val="left" w:pos="406"/>
        </w:tabs>
        <w:spacing w:before="214" w:line="244" w:lineRule="auto"/>
        <w:ind w:right="305"/>
        <w:rPr>
          <w:sz w:val="21"/>
          <w:lang w:val="ru-RU"/>
        </w:rPr>
      </w:pPr>
      <w:r w:rsidRPr="00EE712E">
        <w:rPr>
          <w:color w:val="231F20"/>
          <w:w w:val="105"/>
          <w:sz w:val="21"/>
          <w:lang w:val="ru-RU"/>
        </w:rPr>
        <w:t>Выключ</w:t>
      </w:r>
      <w:r>
        <w:rPr>
          <w:color w:val="231F20"/>
          <w:w w:val="105"/>
          <w:sz w:val="21"/>
          <w:lang w:val="ru-RU"/>
        </w:rPr>
        <w:t>айте</w:t>
      </w:r>
      <w:r w:rsidRPr="00EE712E">
        <w:rPr>
          <w:color w:val="231F20"/>
          <w:w w:val="105"/>
          <w:sz w:val="21"/>
          <w:lang w:val="ru-RU"/>
        </w:rPr>
        <w:t xml:space="preserve"> </w:t>
      </w:r>
      <w:r>
        <w:rPr>
          <w:color w:val="231F20"/>
          <w:w w:val="105"/>
          <w:sz w:val="21"/>
          <w:lang w:val="ru-RU"/>
        </w:rPr>
        <w:t>пылесос и</w:t>
      </w:r>
      <w:r w:rsidRPr="00EE712E">
        <w:rPr>
          <w:color w:val="231F20"/>
          <w:w w:val="105"/>
          <w:sz w:val="21"/>
          <w:lang w:val="ru-RU"/>
        </w:rPr>
        <w:t xml:space="preserve"> отсоедин</w:t>
      </w:r>
      <w:r>
        <w:rPr>
          <w:color w:val="231F20"/>
          <w:w w:val="105"/>
          <w:sz w:val="21"/>
          <w:lang w:val="ru-RU"/>
        </w:rPr>
        <w:t>яйте</w:t>
      </w:r>
      <w:r w:rsidRPr="00EE712E">
        <w:rPr>
          <w:color w:val="231F20"/>
          <w:w w:val="105"/>
          <w:sz w:val="21"/>
          <w:lang w:val="ru-RU"/>
        </w:rPr>
        <w:t xml:space="preserve"> кабель </w:t>
      </w:r>
      <w:r>
        <w:rPr>
          <w:color w:val="231F20"/>
          <w:w w:val="105"/>
          <w:sz w:val="21"/>
          <w:lang w:val="ru-RU"/>
        </w:rPr>
        <w:t>если</w:t>
      </w:r>
      <w:r w:rsidRPr="00EE712E">
        <w:rPr>
          <w:color w:val="231F20"/>
          <w:w w:val="105"/>
          <w:sz w:val="21"/>
          <w:lang w:val="ru-RU"/>
        </w:rPr>
        <w:t xml:space="preserve"> </w:t>
      </w:r>
      <w:r>
        <w:rPr>
          <w:color w:val="231F20"/>
          <w:w w:val="105"/>
          <w:sz w:val="21"/>
          <w:lang w:val="ru-RU"/>
        </w:rPr>
        <w:t>агрегат</w:t>
      </w:r>
      <w:r w:rsidRPr="00EE712E">
        <w:rPr>
          <w:color w:val="231F20"/>
          <w:w w:val="105"/>
          <w:sz w:val="21"/>
          <w:lang w:val="ru-RU"/>
        </w:rPr>
        <w:t xml:space="preserve"> не используется.</w:t>
      </w:r>
    </w:p>
    <w:p w14:paraId="7A516465" w14:textId="77777777" w:rsidR="00EE712E" w:rsidRPr="00EE712E" w:rsidRDefault="00EE712E">
      <w:pPr>
        <w:pStyle w:val="a7"/>
        <w:numPr>
          <w:ilvl w:val="0"/>
          <w:numId w:val="1"/>
        </w:numPr>
        <w:tabs>
          <w:tab w:val="left" w:pos="406"/>
        </w:tabs>
        <w:spacing w:before="214" w:line="244" w:lineRule="auto"/>
        <w:ind w:right="305"/>
        <w:rPr>
          <w:sz w:val="21"/>
        </w:rPr>
      </w:pPr>
      <w:r w:rsidRPr="00EE712E">
        <w:rPr>
          <w:color w:val="231F20"/>
          <w:w w:val="105"/>
          <w:sz w:val="21"/>
          <w:lang w:val="ru-RU"/>
        </w:rPr>
        <w:t xml:space="preserve">Не отключайте, потянув за кабель. Чтобы отключить, </w:t>
      </w:r>
      <w:r>
        <w:rPr>
          <w:color w:val="231F20"/>
          <w:w w:val="105"/>
          <w:sz w:val="21"/>
          <w:lang w:val="ru-RU"/>
        </w:rPr>
        <w:t>тяните</w:t>
      </w:r>
      <w:r w:rsidRPr="00EE712E">
        <w:rPr>
          <w:color w:val="231F20"/>
          <w:w w:val="105"/>
          <w:sz w:val="21"/>
          <w:lang w:val="ru-RU"/>
        </w:rPr>
        <w:t xml:space="preserve"> вилку, а не кабель. Никогда не беритесь за вилку или </w:t>
      </w:r>
      <w:r>
        <w:rPr>
          <w:color w:val="231F20"/>
          <w:w w:val="105"/>
          <w:sz w:val="21"/>
          <w:lang w:val="ru-RU"/>
        </w:rPr>
        <w:t>агрегат</w:t>
      </w:r>
      <w:r w:rsidRPr="00EE712E">
        <w:rPr>
          <w:color w:val="231F20"/>
          <w:w w:val="105"/>
          <w:sz w:val="21"/>
          <w:lang w:val="ru-RU"/>
        </w:rPr>
        <w:t xml:space="preserve"> мокрыми руками.</w:t>
      </w:r>
    </w:p>
    <w:p w14:paraId="6907050B" w14:textId="7BF7C955" w:rsidR="00BF01D0" w:rsidRPr="00EE712E" w:rsidRDefault="00EE712E">
      <w:pPr>
        <w:pStyle w:val="a7"/>
        <w:numPr>
          <w:ilvl w:val="0"/>
          <w:numId w:val="1"/>
        </w:numPr>
        <w:tabs>
          <w:tab w:val="left" w:pos="406"/>
        </w:tabs>
        <w:spacing w:before="203" w:line="244" w:lineRule="auto"/>
        <w:ind w:right="1536"/>
        <w:rPr>
          <w:sz w:val="21"/>
          <w:lang w:val="ru-RU"/>
        </w:rPr>
      </w:pPr>
      <w:r>
        <w:rPr>
          <w:color w:val="231F20"/>
          <w:w w:val="105"/>
          <w:sz w:val="21"/>
          <w:lang w:val="ru-RU"/>
        </w:rPr>
        <w:t>Не</w:t>
      </w:r>
      <w:r w:rsidRPr="00EE712E">
        <w:rPr>
          <w:color w:val="231F20"/>
          <w:w w:val="105"/>
          <w:sz w:val="21"/>
          <w:lang w:val="ru-RU"/>
        </w:rPr>
        <w:t xml:space="preserve"> </w:t>
      </w:r>
      <w:r>
        <w:rPr>
          <w:color w:val="231F20"/>
          <w:w w:val="105"/>
          <w:sz w:val="21"/>
          <w:lang w:val="ru-RU"/>
        </w:rPr>
        <w:t>рекомендуется</w:t>
      </w:r>
      <w:r w:rsidRPr="00EE712E">
        <w:rPr>
          <w:color w:val="231F20"/>
          <w:w w:val="105"/>
          <w:sz w:val="21"/>
          <w:lang w:val="ru-RU"/>
        </w:rPr>
        <w:t xml:space="preserve"> </w:t>
      </w:r>
      <w:r>
        <w:rPr>
          <w:color w:val="231F20"/>
          <w:w w:val="105"/>
          <w:sz w:val="21"/>
          <w:lang w:val="ru-RU"/>
        </w:rPr>
        <w:t>использовать</w:t>
      </w:r>
      <w:r w:rsidRPr="00EE712E">
        <w:rPr>
          <w:color w:val="231F20"/>
          <w:w w:val="105"/>
          <w:sz w:val="21"/>
          <w:lang w:val="ru-RU"/>
        </w:rPr>
        <w:t xml:space="preserve"> </w:t>
      </w:r>
      <w:r>
        <w:rPr>
          <w:color w:val="231F20"/>
          <w:w w:val="105"/>
          <w:sz w:val="21"/>
          <w:lang w:val="ru-RU"/>
        </w:rPr>
        <w:t>удлинители</w:t>
      </w:r>
      <w:r w:rsidRPr="00EE712E">
        <w:rPr>
          <w:color w:val="231F20"/>
          <w:w w:val="105"/>
          <w:sz w:val="21"/>
          <w:lang w:val="ru-RU"/>
        </w:rPr>
        <w:t xml:space="preserve"> </w:t>
      </w:r>
      <w:r>
        <w:rPr>
          <w:color w:val="231F20"/>
          <w:w w:val="105"/>
          <w:sz w:val="21"/>
          <w:lang w:val="ru-RU"/>
        </w:rPr>
        <w:t>кабеля</w:t>
      </w:r>
      <w:r w:rsidRPr="00EE712E">
        <w:rPr>
          <w:color w:val="231F20"/>
          <w:w w:val="105"/>
          <w:sz w:val="21"/>
          <w:lang w:val="ru-RU"/>
        </w:rPr>
        <w:t>.</w:t>
      </w:r>
    </w:p>
    <w:p w14:paraId="29B3B7CF" w14:textId="4896E21F" w:rsidR="00EE712E" w:rsidRPr="00EE712E" w:rsidRDefault="00EE712E">
      <w:pPr>
        <w:pStyle w:val="a7"/>
        <w:numPr>
          <w:ilvl w:val="0"/>
          <w:numId w:val="1"/>
        </w:numPr>
        <w:tabs>
          <w:tab w:val="left" w:pos="406"/>
        </w:tabs>
        <w:spacing w:before="183" w:line="244" w:lineRule="auto"/>
        <w:ind w:right="741"/>
        <w:rPr>
          <w:sz w:val="21"/>
          <w:lang w:val="ru-RU"/>
        </w:rPr>
      </w:pPr>
      <w:r w:rsidRPr="00EE712E">
        <w:rPr>
          <w:color w:val="231F20"/>
          <w:w w:val="105"/>
          <w:sz w:val="21"/>
          <w:lang w:val="ru-RU"/>
        </w:rPr>
        <w:t xml:space="preserve">Не используйте с </w:t>
      </w:r>
      <w:r>
        <w:rPr>
          <w:color w:val="231F20"/>
          <w:w w:val="105"/>
          <w:sz w:val="21"/>
          <w:lang w:val="ru-RU"/>
        </w:rPr>
        <w:t xml:space="preserve">агрегат с </w:t>
      </w:r>
      <w:r w:rsidRPr="00EE712E">
        <w:rPr>
          <w:color w:val="231F20"/>
          <w:w w:val="105"/>
          <w:sz w:val="21"/>
          <w:lang w:val="ru-RU"/>
        </w:rPr>
        <w:t>поврежденным кабелем или вилкой.</w:t>
      </w:r>
      <w:r>
        <w:rPr>
          <w:color w:val="231F20"/>
          <w:w w:val="105"/>
          <w:sz w:val="21"/>
          <w:lang w:val="ru-RU"/>
        </w:rPr>
        <w:t xml:space="preserve"> </w:t>
      </w:r>
      <w:r w:rsidRPr="00EE712E">
        <w:rPr>
          <w:color w:val="231F20"/>
          <w:w w:val="105"/>
          <w:sz w:val="21"/>
          <w:lang w:val="ru-RU"/>
        </w:rPr>
        <w:t xml:space="preserve">Если </w:t>
      </w:r>
      <w:r>
        <w:rPr>
          <w:color w:val="231F20"/>
          <w:w w:val="105"/>
          <w:sz w:val="21"/>
          <w:lang w:val="ru-RU"/>
        </w:rPr>
        <w:t>пылесос</w:t>
      </w:r>
      <w:r w:rsidRPr="00EE712E">
        <w:rPr>
          <w:color w:val="231F20"/>
          <w:w w:val="105"/>
          <w:sz w:val="21"/>
          <w:lang w:val="ru-RU"/>
        </w:rPr>
        <w:t xml:space="preserve"> не работает должным образом, упал</w:t>
      </w:r>
      <w:r w:rsidR="003B3EC4">
        <w:rPr>
          <w:color w:val="231F20"/>
          <w:w w:val="105"/>
          <w:sz w:val="21"/>
          <w:lang w:val="ru-RU"/>
        </w:rPr>
        <w:t xml:space="preserve"> или</w:t>
      </w:r>
      <w:r w:rsidRPr="00EE712E">
        <w:rPr>
          <w:color w:val="231F20"/>
          <w:w w:val="105"/>
          <w:sz w:val="21"/>
          <w:lang w:val="ru-RU"/>
        </w:rPr>
        <w:t xml:space="preserve"> поврежден,</w:t>
      </w:r>
      <w:r>
        <w:rPr>
          <w:color w:val="231F20"/>
          <w:w w:val="105"/>
          <w:sz w:val="21"/>
          <w:lang w:val="ru-RU"/>
        </w:rPr>
        <w:t xml:space="preserve"> был</w:t>
      </w:r>
      <w:r w:rsidRPr="00EE712E">
        <w:rPr>
          <w:color w:val="231F20"/>
          <w:w w:val="105"/>
          <w:sz w:val="21"/>
          <w:lang w:val="ru-RU"/>
        </w:rPr>
        <w:t xml:space="preserve"> оставлен на улице или </w:t>
      </w:r>
      <w:r>
        <w:rPr>
          <w:color w:val="231F20"/>
          <w:w w:val="105"/>
          <w:sz w:val="21"/>
          <w:lang w:val="ru-RU"/>
        </w:rPr>
        <w:t>на него попала влага</w:t>
      </w:r>
      <w:r w:rsidRPr="00EE712E">
        <w:rPr>
          <w:color w:val="231F20"/>
          <w:w w:val="105"/>
          <w:sz w:val="21"/>
          <w:lang w:val="ru-RU"/>
        </w:rPr>
        <w:t xml:space="preserve">, обратитесь </w:t>
      </w:r>
      <w:r>
        <w:rPr>
          <w:color w:val="231F20"/>
          <w:w w:val="105"/>
          <w:sz w:val="21"/>
          <w:lang w:val="ru-RU"/>
        </w:rPr>
        <w:t>к продавцу и с его помощью проведите диагностику перед дальнейшим использованием.</w:t>
      </w:r>
    </w:p>
    <w:p w14:paraId="7B941152" w14:textId="77777777" w:rsidR="003B3EC4" w:rsidRPr="00770030" w:rsidRDefault="003B3EC4">
      <w:pPr>
        <w:pStyle w:val="a7"/>
        <w:numPr>
          <w:ilvl w:val="0"/>
          <w:numId w:val="1"/>
        </w:numPr>
        <w:tabs>
          <w:tab w:val="left" w:pos="406"/>
        </w:tabs>
        <w:spacing w:before="182" w:line="244" w:lineRule="auto"/>
        <w:ind w:right="563"/>
        <w:rPr>
          <w:sz w:val="21"/>
          <w:lang w:val="ru-RU"/>
        </w:rPr>
      </w:pPr>
      <w:r>
        <w:rPr>
          <w:color w:val="231F20"/>
          <w:sz w:val="21"/>
          <w:lang w:val="ru-RU"/>
        </w:rPr>
        <w:t>Руководствуйтесь</w:t>
      </w:r>
      <w:r w:rsidRPr="003B3EC4">
        <w:rPr>
          <w:color w:val="231F20"/>
          <w:sz w:val="21"/>
          <w:lang w:val="ru-RU"/>
        </w:rPr>
        <w:t xml:space="preserve"> только </w:t>
      </w:r>
      <w:r>
        <w:rPr>
          <w:color w:val="231F20"/>
          <w:sz w:val="21"/>
          <w:lang w:val="ru-RU"/>
        </w:rPr>
        <w:t>настоящими рекомендациями. Д</w:t>
      </w:r>
      <w:r w:rsidRPr="003B3EC4">
        <w:rPr>
          <w:color w:val="231F20"/>
          <w:sz w:val="21"/>
          <w:lang w:val="ru-RU"/>
        </w:rPr>
        <w:t>ругие могут создать опасность или сн</w:t>
      </w:r>
      <w:r>
        <w:rPr>
          <w:color w:val="231F20"/>
          <w:sz w:val="21"/>
          <w:lang w:val="ru-RU"/>
        </w:rPr>
        <w:t>изить</w:t>
      </w:r>
      <w:r w:rsidRPr="003B3EC4">
        <w:rPr>
          <w:color w:val="231F20"/>
          <w:sz w:val="21"/>
          <w:lang w:val="ru-RU"/>
        </w:rPr>
        <w:t xml:space="preserve"> </w:t>
      </w:r>
      <w:r>
        <w:rPr>
          <w:color w:val="231F20"/>
          <w:sz w:val="21"/>
          <w:lang w:val="ru-RU"/>
        </w:rPr>
        <w:t>п</w:t>
      </w:r>
      <w:r w:rsidRPr="003B3EC4">
        <w:rPr>
          <w:color w:val="231F20"/>
          <w:sz w:val="21"/>
          <w:lang w:val="ru-RU"/>
        </w:rPr>
        <w:t>роизводительность.</w:t>
      </w:r>
    </w:p>
    <w:p w14:paraId="08CF7738" w14:textId="2752D3ED" w:rsidR="00BF01D0" w:rsidRPr="00D51C7D" w:rsidRDefault="00D51C7D">
      <w:pPr>
        <w:pStyle w:val="a7"/>
        <w:numPr>
          <w:ilvl w:val="0"/>
          <w:numId w:val="1"/>
        </w:numPr>
        <w:tabs>
          <w:tab w:val="left" w:pos="406"/>
        </w:tabs>
        <w:spacing w:before="182" w:line="244" w:lineRule="auto"/>
        <w:ind w:right="563"/>
        <w:rPr>
          <w:sz w:val="21"/>
          <w:lang w:val="ru-RU"/>
        </w:rPr>
      </w:pPr>
      <w:r w:rsidRPr="00D51C7D">
        <w:rPr>
          <w:color w:val="231F20"/>
          <w:spacing w:val="-7"/>
          <w:w w:val="105"/>
          <w:sz w:val="21"/>
          <w:lang w:val="ru-RU"/>
        </w:rPr>
        <w:t xml:space="preserve">Будьте осторожны, </w:t>
      </w:r>
      <w:r>
        <w:rPr>
          <w:color w:val="231F20"/>
          <w:spacing w:val="-7"/>
          <w:w w:val="105"/>
          <w:sz w:val="21"/>
          <w:lang w:val="ru-RU"/>
        </w:rPr>
        <w:t>во время перемещения пылесоса</w:t>
      </w:r>
      <w:r w:rsidRPr="00D51C7D">
        <w:rPr>
          <w:color w:val="231F20"/>
          <w:spacing w:val="-7"/>
          <w:w w:val="105"/>
          <w:sz w:val="21"/>
          <w:lang w:val="ru-RU"/>
        </w:rPr>
        <w:t xml:space="preserve"> по твердым поверхностям пола</w:t>
      </w:r>
      <w:r>
        <w:rPr>
          <w:color w:val="231F20"/>
          <w:spacing w:val="-7"/>
          <w:w w:val="105"/>
          <w:sz w:val="21"/>
          <w:lang w:val="ru-RU"/>
        </w:rPr>
        <w:t xml:space="preserve"> или по</w:t>
      </w:r>
      <w:r w:rsidRPr="00D51C7D">
        <w:rPr>
          <w:color w:val="231F20"/>
          <w:spacing w:val="-7"/>
          <w:w w:val="105"/>
          <w:sz w:val="21"/>
          <w:lang w:val="ru-RU"/>
        </w:rPr>
        <w:t xml:space="preserve"> неровностя</w:t>
      </w:r>
      <w:r>
        <w:rPr>
          <w:color w:val="231F20"/>
          <w:spacing w:val="-7"/>
          <w:w w:val="105"/>
          <w:sz w:val="21"/>
          <w:lang w:val="ru-RU"/>
        </w:rPr>
        <w:t>м</w:t>
      </w:r>
      <w:r w:rsidRPr="00D51C7D">
        <w:rPr>
          <w:color w:val="231F20"/>
          <w:spacing w:val="-7"/>
          <w:w w:val="105"/>
          <w:sz w:val="21"/>
          <w:lang w:val="ru-RU"/>
        </w:rPr>
        <w:t>.</w:t>
      </w:r>
    </w:p>
    <w:p w14:paraId="1A1D645B" w14:textId="5FE3DD05" w:rsidR="00BF01D0" w:rsidRPr="00D51C7D" w:rsidRDefault="00D51C7D">
      <w:pPr>
        <w:pStyle w:val="a7"/>
        <w:numPr>
          <w:ilvl w:val="0"/>
          <w:numId w:val="1"/>
        </w:numPr>
        <w:tabs>
          <w:tab w:val="left" w:pos="406"/>
        </w:tabs>
        <w:spacing w:before="144"/>
        <w:ind w:hanging="300"/>
        <w:rPr>
          <w:sz w:val="21"/>
          <w:lang w:val="ru-RU"/>
        </w:rPr>
      </w:pPr>
      <w:r>
        <w:rPr>
          <w:color w:val="231F20"/>
          <w:w w:val="105"/>
          <w:sz w:val="21"/>
          <w:lang w:val="ru-RU"/>
        </w:rPr>
        <w:t>Не используйте для сухой уборки без установленного фильтра.</w:t>
      </w:r>
    </w:p>
    <w:p w14:paraId="74092BAC" w14:textId="0ACF485A" w:rsidR="00D51C7D" w:rsidRPr="00D51C7D" w:rsidRDefault="00D51C7D">
      <w:pPr>
        <w:pStyle w:val="a7"/>
        <w:numPr>
          <w:ilvl w:val="0"/>
          <w:numId w:val="1"/>
        </w:numPr>
        <w:tabs>
          <w:tab w:val="left" w:pos="406"/>
        </w:tabs>
        <w:spacing w:before="182"/>
        <w:ind w:hanging="300"/>
        <w:rPr>
          <w:sz w:val="21"/>
          <w:lang w:val="ru-RU"/>
        </w:rPr>
      </w:pPr>
      <w:r>
        <w:rPr>
          <w:color w:val="231F20"/>
          <w:w w:val="105"/>
          <w:sz w:val="21"/>
          <w:lang w:val="ru-RU"/>
        </w:rPr>
        <w:t xml:space="preserve">Следуйте </w:t>
      </w:r>
      <w:r w:rsidRPr="00D51C7D">
        <w:rPr>
          <w:color w:val="231F20"/>
          <w:w w:val="105"/>
          <w:sz w:val="21"/>
          <w:lang w:val="ru-RU"/>
        </w:rPr>
        <w:t>дополнительны</w:t>
      </w:r>
      <w:r>
        <w:rPr>
          <w:color w:val="231F20"/>
          <w:w w:val="105"/>
          <w:sz w:val="21"/>
          <w:lang w:val="ru-RU"/>
        </w:rPr>
        <w:t>м</w:t>
      </w:r>
      <w:r w:rsidRPr="00D51C7D">
        <w:rPr>
          <w:color w:val="231F20"/>
          <w:w w:val="105"/>
          <w:sz w:val="21"/>
          <w:lang w:val="ru-RU"/>
        </w:rPr>
        <w:t xml:space="preserve"> примечания</w:t>
      </w:r>
      <w:r>
        <w:rPr>
          <w:color w:val="231F20"/>
          <w:w w:val="105"/>
          <w:sz w:val="21"/>
          <w:lang w:val="ru-RU"/>
        </w:rPr>
        <w:t>м</w:t>
      </w:r>
      <w:r w:rsidRPr="00D51C7D">
        <w:rPr>
          <w:color w:val="231F20"/>
          <w:w w:val="105"/>
          <w:sz w:val="21"/>
          <w:lang w:val="ru-RU"/>
        </w:rPr>
        <w:t xml:space="preserve"> к руководству пользователя на </w:t>
      </w:r>
      <w:r>
        <w:rPr>
          <w:color w:val="231F20"/>
          <w:w w:val="105"/>
          <w:sz w:val="21"/>
          <w:lang w:val="ru-RU"/>
        </w:rPr>
        <w:t>агрегате</w:t>
      </w:r>
      <w:r w:rsidRPr="00D51C7D">
        <w:rPr>
          <w:color w:val="231F20"/>
          <w:w w:val="105"/>
          <w:sz w:val="21"/>
          <w:lang w:val="ru-RU"/>
        </w:rPr>
        <w:t xml:space="preserve"> или этикетке.</w:t>
      </w:r>
    </w:p>
    <w:p w14:paraId="2E0A682C" w14:textId="78D4ABA3" w:rsidR="00BF01D0" w:rsidRPr="00D51C7D" w:rsidRDefault="00D51C7D">
      <w:pPr>
        <w:pStyle w:val="a7"/>
        <w:numPr>
          <w:ilvl w:val="0"/>
          <w:numId w:val="1"/>
        </w:numPr>
        <w:tabs>
          <w:tab w:val="left" w:pos="406"/>
        </w:tabs>
        <w:spacing w:before="182"/>
        <w:ind w:hanging="300"/>
        <w:rPr>
          <w:sz w:val="21"/>
          <w:lang w:val="ru-RU"/>
        </w:rPr>
      </w:pPr>
      <w:r>
        <w:rPr>
          <w:color w:val="231F20"/>
          <w:w w:val="105"/>
          <w:sz w:val="21"/>
          <w:lang w:val="ru-RU"/>
        </w:rPr>
        <w:t xml:space="preserve">Храните агрегат в безопасном </w:t>
      </w:r>
      <w:r w:rsidR="00883378">
        <w:rPr>
          <w:color w:val="231F20"/>
          <w:w w:val="105"/>
          <w:sz w:val="21"/>
          <w:lang w:val="ru-RU"/>
        </w:rPr>
        <w:t>месте</w:t>
      </w:r>
      <w:r>
        <w:rPr>
          <w:color w:val="231F20"/>
          <w:w w:val="105"/>
          <w:sz w:val="21"/>
          <w:lang w:val="ru-RU"/>
        </w:rPr>
        <w:t>.</w:t>
      </w:r>
    </w:p>
    <w:p w14:paraId="604B3939" w14:textId="0C96C8CB" w:rsidR="00BF01D0" w:rsidRPr="00446295" w:rsidRDefault="00883378">
      <w:pPr>
        <w:pStyle w:val="a7"/>
        <w:numPr>
          <w:ilvl w:val="0"/>
          <w:numId w:val="1"/>
        </w:numPr>
        <w:tabs>
          <w:tab w:val="left" w:pos="406"/>
        </w:tabs>
        <w:spacing w:before="196" w:line="228" w:lineRule="auto"/>
        <w:ind w:right="264"/>
        <w:rPr>
          <w:sz w:val="21"/>
        </w:rPr>
      </w:pPr>
      <w:r>
        <w:rPr>
          <w:color w:val="231F20"/>
          <w:w w:val="105"/>
          <w:sz w:val="21"/>
          <w:lang w:val="ru-RU"/>
        </w:rPr>
        <w:t>Всегда</w:t>
      </w:r>
      <w:r w:rsidRPr="00883378">
        <w:rPr>
          <w:color w:val="231F20"/>
          <w:w w:val="105"/>
          <w:sz w:val="21"/>
          <w:lang w:val="ru-RU"/>
        </w:rPr>
        <w:t xml:space="preserve"> заменяйте </w:t>
      </w:r>
      <w:proofErr w:type="spellStart"/>
      <w:r w:rsidRPr="00883378">
        <w:rPr>
          <w:color w:val="231F20"/>
          <w:w w:val="105"/>
          <w:sz w:val="21"/>
          <w:lang w:val="ru-RU"/>
        </w:rPr>
        <w:t>пылесборн</w:t>
      </w:r>
      <w:r>
        <w:rPr>
          <w:color w:val="231F20"/>
          <w:w w:val="105"/>
          <w:sz w:val="21"/>
          <w:lang w:val="ru-RU"/>
        </w:rPr>
        <w:t>ые</w:t>
      </w:r>
      <w:proofErr w:type="spellEnd"/>
      <w:r w:rsidRPr="00883378">
        <w:rPr>
          <w:color w:val="231F20"/>
          <w:w w:val="105"/>
          <w:sz w:val="21"/>
          <w:lang w:val="ru-RU"/>
        </w:rPr>
        <w:t xml:space="preserve"> </w:t>
      </w:r>
      <w:r>
        <w:rPr>
          <w:color w:val="231F20"/>
          <w:w w:val="105"/>
          <w:sz w:val="21"/>
          <w:lang w:val="ru-RU"/>
        </w:rPr>
        <w:t xml:space="preserve">мешки </w:t>
      </w:r>
      <w:r w:rsidRPr="00883378">
        <w:rPr>
          <w:color w:val="231F20"/>
          <w:w w:val="105"/>
          <w:sz w:val="21"/>
          <w:lang w:val="ru-RU"/>
        </w:rPr>
        <w:t xml:space="preserve">до того, как они полностью заполнятся, чтобы обеспечить </w:t>
      </w:r>
      <w:r w:rsidR="00446295">
        <w:rPr>
          <w:color w:val="231F20"/>
          <w:w w:val="105"/>
          <w:sz w:val="21"/>
          <w:lang w:val="ru-RU"/>
        </w:rPr>
        <w:t>нормальное</w:t>
      </w:r>
      <w:r w:rsidRPr="00883378">
        <w:rPr>
          <w:color w:val="231F20"/>
          <w:w w:val="105"/>
          <w:sz w:val="21"/>
          <w:lang w:val="ru-RU"/>
        </w:rPr>
        <w:t xml:space="preserve"> всасывание</w:t>
      </w:r>
      <w:r w:rsidR="00446295">
        <w:rPr>
          <w:color w:val="231F20"/>
          <w:w w:val="105"/>
          <w:sz w:val="21"/>
          <w:lang w:val="ru-RU"/>
        </w:rPr>
        <w:t>. Р</w:t>
      </w:r>
      <w:r w:rsidRPr="00883378">
        <w:rPr>
          <w:color w:val="231F20"/>
          <w:w w:val="105"/>
          <w:sz w:val="21"/>
          <w:lang w:val="ru-RU"/>
        </w:rPr>
        <w:t>егулярно</w:t>
      </w:r>
      <w:r w:rsidRPr="00446295">
        <w:rPr>
          <w:color w:val="231F20"/>
          <w:w w:val="105"/>
          <w:sz w:val="21"/>
        </w:rPr>
        <w:t xml:space="preserve"> </w:t>
      </w:r>
      <w:r w:rsidR="00446295">
        <w:rPr>
          <w:color w:val="231F20"/>
          <w:w w:val="105"/>
          <w:sz w:val="21"/>
          <w:lang w:val="ru-RU"/>
        </w:rPr>
        <w:t>очищайте</w:t>
      </w:r>
      <w:r w:rsidRPr="00446295">
        <w:rPr>
          <w:color w:val="231F20"/>
          <w:w w:val="105"/>
          <w:sz w:val="21"/>
        </w:rPr>
        <w:t xml:space="preserve"> </w:t>
      </w:r>
      <w:r w:rsidRPr="00883378">
        <w:rPr>
          <w:color w:val="231F20"/>
          <w:w w:val="105"/>
          <w:sz w:val="21"/>
          <w:lang w:val="ru-RU"/>
        </w:rPr>
        <w:t>или</w:t>
      </w:r>
      <w:r w:rsidRPr="00446295">
        <w:rPr>
          <w:color w:val="231F20"/>
          <w:w w:val="105"/>
          <w:sz w:val="21"/>
        </w:rPr>
        <w:t xml:space="preserve"> </w:t>
      </w:r>
      <w:r w:rsidRPr="00883378">
        <w:rPr>
          <w:color w:val="231F20"/>
          <w:w w:val="105"/>
          <w:sz w:val="21"/>
          <w:lang w:val="ru-RU"/>
        </w:rPr>
        <w:t>заменя</w:t>
      </w:r>
      <w:r w:rsidR="00446295">
        <w:rPr>
          <w:color w:val="231F20"/>
          <w:w w:val="105"/>
          <w:sz w:val="21"/>
          <w:lang w:val="ru-RU"/>
        </w:rPr>
        <w:t>йте</w:t>
      </w:r>
      <w:r w:rsidRPr="00446295">
        <w:rPr>
          <w:color w:val="231F20"/>
          <w:w w:val="105"/>
          <w:sz w:val="21"/>
        </w:rPr>
        <w:t xml:space="preserve"> </w:t>
      </w:r>
      <w:r w:rsidRPr="00883378">
        <w:rPr>
          <w:color w:val="231F20"/>
          <w:w w:val="105"/>
          <w:sz w:val="21"/>
          <w:lang w:val="ru-RU"/>
        </w:rPr>
        <w:t>фильтры</w:t>
      </w:r>
      <w:r w:rsidRPr="00446295">
        <w:rPr>
          <w:color w:val="231F20"/>
          <w:w w:val="105"/>
          <w:sz w:val="21"/>
        </w:rPr>
        <w:t>.</w:t>
      </w:r>
    </w:p>
    <w:p w14:paraId="40DF265C" w14:textId="77777777" w:rsidR="00BF01D0" w:rsidRPr="00446295" w:rsidRDefault="00BF01D0">
      <w:pPr>
        <w:spacing w:line="228" w:lineRule="auto"/>
        <w:rPr>
          <w:sz w:val="21"/>
        </w:rPr>
        <w:sectPr w:rsidR="00BF01D0" w:rsidRPr="00446295">
          <w:type w:val="continuous"/>
          <w:pgSz w:w="11910" w:h="16840"/>
          <w:pgMar w:top="800" w:right="460" w:bottom="280" w:left="460" w:header="720" w:footer="720" w:gutter="0"/>
          <w:cols w:num="2" w:space="720" w:equalWidth="0">
            <w:col w:w="5263" w:space="366"/>
            <w:col w:w="5361"/>
          </w:cols>
        </w:sectPr>
      </w:pPr>
    </w:p>
    <w:p w14:paraId="4BCF6B6B" w14:textId="77777777" w:rsidR="00BF01D0" w:rsidRPr="00446295" w:rsidRDefault="00BF01D0">
      <w:pPr>
        <w:pStyle w:val="a3"/>
        <w:spacing w:before="4"/>
        <w:rPr>
          <w:sz w:val="15"/>
        </w:rPr>
      </w:pPr>
    </w:p>
    <w:p w14:paraId="6F58B319" w14:textId="0CEB4CC9" w:rsidR="00BF01D0" w:rsidRDefault="00F54845">
      <w:pPr>
        <w:pStyle w:val="a3"/>
        <w:spacing w:line="80" w:lineRule="exact"/>
        <w:ind w:left="66"/>
        <w:rPr>
          <w:sz w:val="8"/>
        </w:rPr>
      </w:pPr>
      <w:r>
        <w:rPr>
          <w:noProof/>
          <w:position w:val="-1"/>
          <w:sz w:val="8"/>
        </w:rPr>
        <mc:AlternateContent>
          <mc:Choice Requires="wpg">
            <w:drawing>
              <wp:inline distT="0" distB="0" distL="0" distR="0" wp14:anchorId="34F70516" wp14:editId="2BC0578B">
                <wp:extent cx="6840220" cy="50800"/>
                <wp:effectExtent l="29210" t="5080" r="26670" b="1270"/>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0800"/>
                          <a:chOff x="0" y="0"/>
                          <a:chExt cx="10772" cy="80"/>
                        </a:xfrm>
                      </wpg:grpSpPr>
                      <wps:wsp>
                        <wps:cNvPr id="22" name="Line 15"/>
                        <wps:cNvCnPr>
                          <a:cxnSpLocks noChangeShapeType="1"/>
                        </wps:cNvCnPr>
                        <wps:spPr bwMode="auto">
                          <a:xfrm>
                            <a:off x="0" y="40"/>
                            <a:ext cx="10771" cy="0"/>
                          </a:xfrm>
                          <a:prstGeom prst="line">
                            <a:avLst/>
                          </a:prstGeom>
                          <a:noFill/>
                          <a:ln w="508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4DBFF" id="Group 14" o:spid="_x0000_s1026" style="width:538.6pt;height:4pt;mso-position-horizontal-relative:char;mso-position-vertical-relative:line" coordsize="107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">
                <v:line id="Line 15" o:spid="_x0000_s1027" style="position:absolute;visibility:visible;mso-wrap-style:square" from="0,40" to="107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" strokecolor="#231f20" strokeweight="4pt"/>
                <w10:anchorlock/>
              </v:group>
            </w:pict>
          </mc:Fallback>
        </mc:AlternateContent>
      </w:r>
    </w:p>
    <w:p w14:paraId="38DBAE02" w14:textId="77777777" w:rsidR="00BF01D0" w:rsidRDefault="00BF01D0">
      <w:pPr>
        <w:pStyle w:val="a3"/>
        <w:spacing w:before="3"/>
        <w:rPr>
          <w:sz w:val="9"/>
        </w:rPr>
      </w:pPr>
    </w:p>
    <w:p w14:paraId="0822FC7D" w14:textId="7B9CE75D" w:rsidR="00BF01D0" w:rsidRDefault="009202BB">
      <w:pPr>
        <w:pStyle w:val="a3"/>
        <w:spacing w:before="2"/>
        <w:rPr>
          <w:rFonts w:ascii="Arial"/>
          <w:b/>
          <w:color w:val="231F20"/>
          <w:sz w:val="22"/>
          <w:szCs w:val="22"/>
          <w:lang w:val="ru-RU"/>
        </w:rPr>
      </w:pPr>
      <w:r w:rsidRPr="009202BB">
        <w:rPr>
          <w:rFonts w:ascii="Arial"/>
          <w:b/>
          <w:color w:val="231F20"/>
          <w:sz w:val="22"/>
          <w:szCs w:val="22"/>
          <w:lang w:val="ru-RU"/>
        </w:rPr>
        <w:t>Этот</w:t>
      </w:r>
      <w:r w:rsidRPr="009202BB">
        <w:rPr>
          <w:rFonts w:ascii="Arial"/>
          <w:b/>
          <w:color w:val="231F20"/>
          <w:sz w:val="22"/>
          <w:szCs w:val="22"/>
          <w:lang w:val="ru-RU"/>
        </w:rPr>
        <w:t xml:space="preserve"> </w:t>
      </w:r>
      <w:r>
        <w:rPr>
          <w:rFonts w:ascii="Arial"/>
          <w:b/>
          <w:color w:val="231F20"/>
          <w:sz w:val="22"/>
          <w:szCs w:val="22"/>
          <w:lang w:val="ru-RU"/>
        </w:rPr>
        <w:t>пылесос</w:t>
      </w:r>
      <w:r w:rsidRPr="009202BB">
        <w:rPr>
          <w:rFonts w:ascii="Arial"/>
          <w:b/>
          <w:color w:val="231F20"/>
          <w:sz w:val="22"/>
          <w:szCs w:val="22"/>
          <w:lang w:val="ru-RU"/>
        </w:rPr>
        <w:t xml:space="preserve"> </w:t>
      </w:r>
      <w:r w:rsidRPr="009202BB">
        <w:rPr>
          <w:rFonts w:ascii="Arial"/>
          <w:b/>
          <w:color w:val="231F20"/>
          <w:sz w:val="22"/>
          <w:szCs w:val="22"/>
          <w:lang w:val="ru-RU"/>
        </w:rPr>
        <w:t>должен</w:t>
      </w:r>
      <w:r w:rsidRPr="009202BB">
        <w:rPr>
          <w:rFonts w:ascii="Arial"/>
          <w:b/>
          <w:color w:val="231F20"/>
          <w:sz w:val="22"/>
          <w:szCs w:val="22"/>
          <w:lang w:val="ru-RU"/>
        </w:rPr>
        <w:t xml:space="preserve"> </w:t>
      </w:r>
      <w:r w:rsidRPr="009202BB">
        <w:rPr>
          <w:rFonts w:ascii="Arial"/>
          <w:b/>
          <w:color w:val="231F20"/>
          <w:sz w:val="22"/>
          <w:szCs w:val="22"/>
          <w:lang w:val="ru-RU"/>
        </w:rPr>
        <w:t>быть</w:t>
      </w:r>
      <w:r w:rsidRPr="009202BB">
        <w:rPr>
          <w:rFonts w:ascii="Arial"/>
          <w:b/>
          <w:color w:val="231F20"/>
          <w:sz w:val="22"/>
          <w:szCs w:val="22"/>
          <w:lang w:val="ru-RU"/>
        </w:rPr>
        <w:t xml:space="preserve"> </w:t>
      </w:r>
      <w:r w:rsidRPr="009202BB">
        <w:rPr>
          <w:rFonts w:ascii="Arial"/>
          <w:b/>
          <w:color w:val="231F20"/>
          <w:sz w:val="22"/>
          <w:szCs w:val="22"/>
          <w:lang w:val="ru-RU"/>
        </w:rPr>
        <w:t>подключен</w:t>
      </w:r>
      <w:r w:rsidRPr="009202BB">
        <w:rPr>
          <w:rFonts w:ascii="Arial"/>
          <w:b/>
          <w:color w:val="231F20"/>
          <w:sz w:val="22"/>
          <w:szCs w:val="22"/>
          <w:lang w:val="ru-RU"/>
        </w:rPr>
        <w:t xml:space="preserve"> </w:t>
      </w:r>
      <w:r w:rsidRPr="009202BB">
        <w:rPr>
          <w:rFonts w:ascii="Arial"/>
          <w:b/>
          <w:color w:val="231F20"/>
          <w:sz w:val="22"/>
          <w:szCs w:val="22"/>
          <w:lang w:val="ru-RU"/>
        </w:rPr>
        <w:t>к</w:t>
      </w:r>
      <w:r w:rsidRPr="009202BB">
        <w:rPr>
          <w:rFonts w:ascii="Arial"/>
          <w:b/>
          <w:color w:val="231F20"/>
          <w:sz w:val="22"/>
          <w:szCs w:val="22"/>
          <w:lang w:val="ru-RU"/>
        </w:rPr>
        <w:t xml:space="preserve"> </w:t>
      </w:r>
      <w:r w:rsidRPr="009202BB">
        <w:rPr>
          <w:rFonts w:ascii="Arial"/>
          <w:b/>
          <w:color w:val="231F20"/>
          <w:sz w:val="22"/>
          <w:szCs w:val="22"/>
          <w:lang w:val="ru-RU"/>
        </w:rPr>
        <w:t>источнику</w:t>
      </w:r>
      <w:r w:rsidRPr="009202BB">
        <w:rPr>
          <w:rFonts w:ascii="Arial"/>
          <w:b/>
          <w:color w:val="231F20"/>
          <w:sz w:val="22"/>
          <w:szCs w:val="22"/>
          <w:lang w:val="ru-RU"/>
        </w:rPr>
        <w:t xml:space="preserve"> </w:t>
      </w:r>
      <w:r w:rsidRPr="009202BB">
        <w:rPr>
          <w:rFonts w:ascii="Arial"/>
          <w:b/>
          <w:color w:val="231F20"/>
          <w:sz w:val="22"/>
          <w:szCs w:val="22"/>
          <w:lang w:val="ru-RU"/>
        </w:rPr>
        <w:t>переменного</w:t>
      </w:r>
      <w:r w:rsidRPr="009202BB">
        <w:rPr>
          <w:rFonts w:ascii="Arial"/>
          <w:b/>
          <w:color w:val="231F20"/>
          <w:sz w:val="22"/>
          <w:szCs w:val="22"/>
          <w:lang w:val="ru-RU"/>
        </w:rPr>
        <w:t xml:space="preserve"> </w:t>
      </w:r>
      <w:r w:rsidRPr="009202BB">
        <w:rPr>
          <w:rFonts w:ascii="Arial"/>
          <w:b/>
          <w:color w:val="231F20"/>
          <w:sz w:val="22"/>
          <w:szCs w:val="22"/>
          <w:lang w:val="ru-RU"/>
        </w:rPr>
        <w:t>тока</w:t>
      </w:r>
      <w:r w:rsidRPr="009202BB">
        <w:rPr>
          <w:rFonts w:ascii="Arial"/>
          <w:b/>
          <w:color w:val="231F20"/>
          <w:sz w:val="22"/>
          <w:szCs w:val="22"/>
          <w:lang w:val="ru-RU"/>
        </w:rPr>
        <w:t xml:space="preserve"> (</w:t>
      </w:r>
      <w:r w:rsidRPr="009202BB">
        <w:rPr>
          <w:rFonts w:ascii="Arial"/>
          <w:b/>
          <w:color w:val="231F20"/>
          <w:sz w:val="22"/>
          <w:szCs w:val="22"/>
        </w:rPr>
        <w:t>AC</w:t>
      </w:r>
      <w:r w:rsidRPr="009202BB">
        <w:rPr>
          <w:rFonts w:ascii="Arial"/>
          <w:b/>
          <w:color w:val="231F20"/>
          <w:sz w:val="22"/>
          <w:szCs w:val="22"/>
          <w:lang w:val="ru-RU"/>
        </w:rPr>
        <w:t xml:space="preserve">) </w:t>
      </w:r>
      <w:r w:rsidRPr="009202BB">
        <w:rPr>
          <w:rFonts w:ascii="Arial"/>
          <w:b/>
          <w:color w:val="231F20"/>
          <w:sz w:val="22"/>
          <w:szCs w:val="22"/>
          <w:lang w:val="ru-RU"/>
        </w:rPr>
        <w:t>при</w:t>
      </w:r>
      <w:r w:rsidRPr="009202BB">
        <w:rPr>
          <w:rFonts w:ascii="Arial"/>
          <w:b/>
          <w:color w:val="231F20"/>
          <w:sz w:val="22"/>
          <w:szCs w:val="22"/>
          <w:lang w:val="ru-RU"/>
        </w:rPr>
        <w:t xml:space="preserve"> </w:t>
      </w:r>
      <w:r w:rsidRPr="009202BB">
        <w:rPr>
          <w:rFonts w:ascii="Arial"/>
          <w:b/>
          <w:color w:val="231F20"/>
          <w:sz w:val="22"/>
          <w:szCs w:val="22"/>
          <w:lang w:val="ru-RU"/>
        </w:rPr>
        <w:t>напряжении</w:t>
      </w:r>
      <w:r w:rsidRPr="009202BB">
        <w:rPr>
          <w:rFonts w:ascii="Arial"/>
          <w:b/>
          <w:color w:val="231F20"/>
          <w:sz w:val="22"/>
          <w:szCs w:val="22"/>
          <w:lang w:val="ru-RU"/>
        </w:rPr>
        <w:t xml:space="preserve">, </w:t>
      </w:r>
      <w:r w:rsidRPr="009202BB">
        <w:rPr>
          <w:rFonts w:ascii="Arial"/>
          <w:b/>
          <w:color w:val="231F20"/>
          <w:sz w:val="22"/>
          <w:szCs w:val="22"/>
          <w:lang w:val="ru-RU"/>
        </w:rPr>
        <w:t>указанном</w:t>
      </w:r>
      <w:r w:rsidRPr="009202BB">
        <w:rPr>
          <w:rFonts w:ascii="Arial"/>
          <w:b/>
          <w:color w:val="231F20"/>
          <w:sz w:val="22"/>
          <w:szCs w:val="22"/>
          <w:lang w:val="ru-RU"/>
        </w:rPr>
        <w:t xml:space="preserve"> </w:t>
      </w:r>
      <w:r w:rsidRPr="009202BB">
        <w:rPr>
          <w:rFonts w:ascii="Arial"/>
          <w:b/>
          <w:color w:val="231F20"/>
          <w:sz w:val="22"/>
          <w:szCs w:val="22"/>
          <w:lang w:val="ru-RU"/>
        </w:rPr>
        <w:t>на</w:t>
      </w:r>
      <w:r w:rsidRPr="009202BB">
        <w:rPr>
          <w:rFonts w:ascii="Arial"/>
          <w:b/>
          <w:color w:val="231F20"/>
          <w:sz w:val="22"/>
          <w:szCs w:val="22"/>
          <w:lang w:val="ru-RU"/>
        </w:rPr>
        <w:t xml:space="preserve"> </w:t>
      </w:r>
      <w:r w:rsidRPr="009202BB">
        <w:rPr>
          <w:rFonts w:ascii="Arial"/>
          <w:b/>
          <w:color w:val="231F20"/>
          <w:sz w:val="22"/>
          <w:szCs w:val="22"/>
          <w:lang w:val="ru-RU"/>
        </w:rPr>
        <w:t>паспортной</w:t>
      </w:r>
      <w:r w:rsidRPr="009202BB">
        <w:rPr>
          <w:rFonts w:ascii="Arial"/>
          <w:b/>
          <w:color w:val="231F20"/>
          <w:sz w:val="22"/>
          <w:szCs w:val="22"/>
          <w:lang w:val="ru-RU"/>
        </w:rPr>
        <w:t xml:space="preserve"> </w:t>
      </w:r>
      <w:r w:rsidRPr="009202BB">
        <w:rPr>
          <w:rFonts w:ascii="Arial"/>
          <w:b/>
          <w:color w:val="231F20"/>
          <w:sz w:val="22"/>
          <w:szCs w:val="22"/>
          <w:lang w:val="ru-RU"/>
        </w:rPr>
        <w:t>табличке</w:t>
      </w:r>
      <w:r w:rsidRPr="009202BB">
        <w:rPr>
          <w:rFonts w:ascii="Arial"/>
          <w:b/>
          <w:color w:val="231F20"/>
          <w:sz w:val="22"/>
          <w:szCs w:val="22"/>
          <w:lang w:val="ru-RU"/>
        </w:rPr>
        <w:t xml:space="preserve">. </w:t>
      </w:r>
      <w:r>
        <w:rPr>
          <w:rFonts w:ascii="Arial"/>
          <w:b/>
          <w:color w:val="231F20"/>
          <w:sz w:val="22"/>
          <w:szCs w:val="22"/>
          <w:lang w:val="ru-RU"/>
        </w:rPr>
        <w:t>Данное</w:t>
      </w:r>
      <w:r w:rsidRPr="009202BB">
        <w:rPr>
          <w:rFonts w:ascii="Arial"/>
          <w:b/>
          <w:color w:val="231F20"/>
          <w:sz w:val="22"/>
          <w:szCs w:val="22"/>
          <w:lang w:val="ru-RU"/>
        </w:rPr>
        <w:t xml:space="preserve"> </w:t>
      </w:r>
      <w:r w:rsidRPr="009202BB">
        <w:rPr>
          <w:rFonts w:ascii="Arial"/>
          <w:b/>
          <w:color w:val="231F20"/>
          <w:sz w:val="22"/>
          <w:szCs w:val="22"/>
          <w:lang w:val="ru-RU"/>
        </w:rPr>
        <w:t>устройство</w:t>
      </w:r>
      <w:r w:rsidRPr="009202BB">
        <w:rPr>
          <w:rFonts w:ascii="Arial"/>
          <w:b/>
          <w:color w:val="231F20"/>
          <w:sz w:val="22"/>
          <w:szCs w:val="22"/>
          <w:lang w:val="ru-RU"/>
        </w:rPr>
        <w:t xml:space="preserve"> </w:t>
      </w:r>
      <w:r>
        <w:rPr>
          <w:rFonts w:ascii="Arial"/>
          <w:b/>
          <w:color w:val="231F20"/>
          <w:sz w:val="22"/>
          <w:szCs w:val="22"/>
          <w:lang w:val="ru-RU"/>
        </w:rPr>
        <w:t>снабжено</w:t>
      </w:r>
      <w:r w:rsidRPr="009202BB">
        <w:rPr>
          <w:rFonts w:ascii="Arial"/>
          <w:b/>
          <w:color w:val="231F20"/>
          <w:sz w:val="22"/>
          <w:szCs w:val="22"/>
          <w:lang w:val="ru-RU"/>
        </w:rPr>
        <w:t xml:space="preserve"> </w:t>
      </w:r>
      <w:r w:rsidRPr="009202BB">
        <w:rPr>
          <w:rFonts w:ascii="Arial"/>
          <w:b/>
          <w:color w:val="231F20"/>
          <w:sz w:val="22"/>
          <w:szCs w:val="22"/>
          <w:lang w:val="ru-RU"/>
        </w:rPr>
        <w:t>двойной</w:t>
      </w:r>
      <w:r w:rsidRPr="009202BB">
        <w:rPr>
          <w:rFonts w:ascii="Arial"/>
          <w:b/>
          <w:color w:val="231F20"/>
          <w:sz w:val="22"/>
          <w:szCs w:val="22"/>
          <w:lang w:val="ru-RU"/>
        </w:rPr>
        <w:t xml:space="preserve"> </w:t>
      </w:r>
      <w:r w:rsidRPr="009202BB">
        <w:rPr>
          <w:rFonts w:ascii="Arial"/>
          <w:b/>
          <w:color w:val="231F20"/>
          <w:sz w:val="22"/>
          <w:szCs w:val="22"/>
          <w:lang w:val="ru-RU"/>
        </w:rPr>
        <w:t>изоляцией</w:t>
      </w:r>
      <w:r w:rsidRPr="009202BB">
        <w:rPr>
          <w:rFonts w:ascii="Arial"/>
          <w:b/>
          <w:color w:val="231F20"/>
          <w:sz w:val="22"/>
          <w:szCs w:val="22"/>
          <w:lang w:val="ru-RU"/>
        </w:rPr>
        <w:t xml:space="preserve"> </w:t>
      </w:r>
      <w:r w:rsidRPr="009202BB">
        <w:rPr>
          <w:rFonts w:ascii="Arial"/>
          <w:b/>
          <w:color w:val="231F20"/>
          <w:sz w:val="22"/>
          <w:szCs w:val="22"/>
          <w:lang w:val="ru-RU"/>
        </w:rPr>
        <w:t>и</w:t>
      </w:r>
      <w:r w:rsidRPr="009202BB">
        <w:rPr>
          <w:rFonts w:ascii="Arial"/>
          <w:b/>
          <w:color w:val="231F20"/>
          <w:sz w:val="22"/>
          <w:szCs w:val="22"/>
          <w:lang w:val="ru-RU"/>
        </w:rPr>
        <w:t xml:space="preserve"> </w:t>
      </w:r>
      <w:r w:rsidRPr="009202BB">
        <w:rPr>
          <w:rFonts w:ascii="Arial"/>
          <w:b/>
          <w:color w:val="231F20"/>
          <w:sz w:val="22"/>
          <w:szCs w:val="22"/>
          <w:lang w:val="ru-RU"/>
        </w:rPr>
        <w:t>не</w:t>
      </w:r>
      <w:r w:rsidRPr="009202BB">
        <w:rPr>
          <w:rFonts w:ascii="Arial"/>
          <w:b/>
          <w:color w:val="231F20"/>
          <w:sz w:val="22"/>
          <w:szCs w:val="22"/>
          <w:lang w:val="ru-RU"/>
        </w:rPr>
        <w:t xml:space="preserve"> </w:t>
      </w:r>
      <w:r>
        <w:rPr>
          <w:rFonts w:ascii="Arial"/>
          <w:b/>
          <w:color w:val="231F20"/>
          <w:sz w:val="22"/>
          <w:szCs w:val="22"/>
          <w:lang w:val="ru-RU"/>
        </w:rPr>
        <w:t>требует</w:t>
      </w:r>
      <w:r>
        <w:rPr>
          <w:rFonts w:ascii="Arial"/>
          <w:b/>
          <w:color w:val="231F20"/>
          <w:sz w:val="22"/>
          <w:szCs w:val="22"/>
          <w:lang w:val="ru-RU"/>
        </w:rPr>
        <w:t xml:space="preserve"> </w:t>
      </w:r>
      <w:r>
        <w:rPr>
          <w:rFonts w:ascii="Arial"/>
          <w:b/>
          <w:color w:val="231F20"/>
          <w:sz w:val="22"/>
          <w:szCs w:val="22"/>
          <w:lang w:val="ru-RU"/>
        </w:rPr>
        <w:t>заземления</w:t>
      </w:r>
      <w:r w:rsidRPr="009202BB">
        <w:rPr>
          <w:rFonts w:ascii="Arial"/>
          <w:b/>
          <w:color w:val="231F20"/>
          <w:sz w:val="22"/>
          <w:szCs w:val="22"/>
          <w:lang w:val="ru-RU"/>
        </w:rPr>
        <w:t>.</w:t>
      </w:r>
      <w:r w:rsidRPr="009202BB">
        <w:rPr>
          <w:lang w:val="ru-RU"/>
        </w:rPr>
        <w:t xml:space="preserve"> </w:t>
      </w:r>
      <w:r w:rsidRPr="009202BB">
        <w:rPr>
          <w:rFonts w:ascii="Arial"/>
          <w:b/>
          <w:color w:val="231F20"/>
          <w:sz w:val="22"/>
          <w:szCs w:val="22"/>
          <w:lang w:val="ru-RU"/>
        </w:rPr>
        <w:t>Отключите</w:t>
      </w:r>
      <w:r w:rsidRPr="009202BB">
        <w:rPr>
          <w:rFonts w:ascii="Arial"/>
          <w:b/>
          <w:color w:val="231F20"/>
          <w:sz w:val="22"/>
          <w:szCs w:val="22"/>
          <w:lang w:val="ru-RU"/>
        </w:rPr>
        <w:t xml:space="preserve"> </w:t>
      </w:r>
      <w:r w:rsidRPr="009202BB">
        <w:rPr>
          <w:rFonts w:ascii="Arial"/>
          <w:b/>
          <w:color w:val="231F20"/>
          <w:sz w:val="22"/>
          <w:szCs w:val="22"/>
          <w:lang w:val="ru-RU"/>
        </w:rPr>
        <w:t>и</w:t>
      </w:r>
      <w:r w:rsidRPr="009202BB">
        <w:rPr>
          <w:rFonts w:ascii="Arial"/>
          <w:b/>
          <w:color w:val="231F20"/>
          <w:sz w:val="22"/>
          <w:szCs w:val="22"/>
          <w:lang w:val="ru-RU"/>
        </w:rPr>
        <w:t xml:space="preserve"> </w:t>
      </w:r>
      <w:r w:rsidRPr="009202BB">
        <w:rPr>
          <w:rFonts w:ascii="Arial"/>
          <w:b/>
          <w:color w:val="231F20"/>
          <w:sz w:val="22"/>
          <w:szCs w:val="22"/>
          <w:lang w:val="ru-RU"/>
        </w:rPr>
        <w:t>выньте</w:t>
      </w:r>
      <w:r w:rsidRPr="009202BB">
        <w:rPr>
          <w:rFonts w:ascii="Arial"/>
          <w:b/>
          <w:color w:val="231F20"/>
          <w:sz w:val="22"/>
          <w:szCs w:val="22"/>
          <w:lang w:val="ru-RU"/>
        </w:rPr>
        <w:t xml:space="preserve"> </w:t>
      </w:r>
      <w:r w:rsidRPr="009202BB">
        <w:rPr>
          <w:rFonts w:ascii="Arial"/>
          <w:b/>
          <w:color w:val="231F20"/>
          <w:sz w:val="22"/>
          <w:szCs w:val="22"/>
          <w:lang w:val="ru-RU"/>
        </w:rPr>
        <w:t>вилку</w:t>
      </w:r>
      <w:r w:rsidRPr="009202BB">
        <w:rPr>
          <w:rFonts w:ascii="Arial"/>
          <w:b/>
          <w:color w:val="231F20"/>
          <w:sz w:val="22"/>
          <w:szCs w:val="22"/>
          <w:lang w:val="ru-RU"/>
        </w:rPr>
        <w:t xml:space="preserve"> </w:t>
      </w:r>
      <w:r w:rsidRPr="009202BB">
        <w:rPr>
          <w:rFonts w:ascii="Arial"/>
          <w:b/>
          <w:color w:val="231F20"/>
          <w:sz w:val="22"/>
          <w:szCs w:val="22"/>
          <w:lang w:val="ru-RU"/>
        </w:rPr>
        <w:t>из</w:t>
      </w:r>
      <w:r w:rsidRPr="009202BB">
        <w:rPr>
          <w:rFonts w:ascii="Arial"/>
          <w:b/>
          <w:color w:val="231F20"/>
          <w:sz w:val="22"/>
          <w:szCs w:val="22"/>
          <w:lang w:val="ru-RU"/>
        </w:rPr>
        <w:t xml:space="preserve"> </w:t>
      </w:r>
      <w:r w:rsidRPr="009202BB">
        <w:rPr>
          <w:rFonts w:ascii="Arial"/>
          <w:b/>
          <w:color w:val="231F20"/>
          <w:sz w:val="22"/>
          <w:szCs w:val="22"/>
          <w:lang w:val="ru-RU"/>
        </w:rPr>
        <w:t>перед</w:t>
      </w:r>
      <w:r w:rsidRPr="009202BB">
        <w:rPr>
          <w:rFonts w:ascii="Arial"/>
          <w:b/>
          <w:color w:val="231F20"/>
          <w:sz w:val="22"/>
          <w:szCs w:val="22"/>
          <w:lang w:val="ru-RU"/>
        </w:rPr>
        <w:t xml:space="preserve"> </w:t>
      </w:r>
      <w:r w:rsidRPr="009202BB">
        <w:rPr>
          <w:rFonts w:ascii="Arial"/>
          <w:b/>
          <w:color w:val="231F20"/>
          <w:sz w:val="22"/>
          <w:szCs w:val="22"/>
          <w:lang w:val="ru-RU"/>
        </w:rPr>
        <w:t>проверкой</w:t>
      </w:r>
      <w:r w:rsidRPr="009202BB">
        <w:rPr>
          <w:rFonts w:ascii="Arial"/>
          <w:b/>
          <w:color w:val="231F20"/>
          <w:sz w:val="22"/>
          <w:szCs w:val="22"/>
          <w:lang w:val="ru-RU"/>
        </w:rPr>
        <w:t xml:space="preserve"> </w:t>
      </w:r>
      <w:r w:rsidRPr="009202BB">
        <w:rPr>
          <w:rFonts w:ascii="Arial"/>
          <w:b/>
          <w:color w:val="231F20"/>
          <w:sz w:val="22"/>
          <w:szCs w:val="22"/>
          <w:lang w:val="ru-RU"/>
        </w:rPr>
        <w:t>или</w:t>
      </w:r>
      <w:r w:rsidRPr="009202BB">
        <w:rPr>
          <w:rFonts w:ascii="Arial"/>
          <w:b/>
          <w:color w:val="231F20"/>
          <w:sz w:val="22"/>
          <w:szCs w:val="22"/>
          <w:lang w:val="ru-RU"/>
        </w:rPr>
        <w:t xml:space="preserve"> </w:t>
      </w:r>
      <w:r w:rsidRPr="009202BB">
        <w:rPr>
          <w:rFonts w:ascii="Arial"/>
          <w:b/>
          <w:color w:val="231F20"/>
          <w:sz w:val="22"/>
          <w:szCs w:val="22"/>
          <w:lang w:val="ru-RU"/>
        </w:rPr>
        <w:t>обслуживанием</w:t>
      </w:r>
      <w:r w:rsidRPr="009202BB">
        <w:rPr>
          <w:rFonts w:ascii="Arial"/>
          <w:b/>
          <w:color w:val="231F20"/>
          <w:sz w:val="22"/>
          <w:szCs w:val="22"/>
          <w:lang w:val="ru-RU"/>
        </w:rPr>
        <w:t xml:space="preserve"> </w:t>
      </w:r>
      <w:r>
        <w:rPr>
          <w:rFonts w:ascii="Arial"/>
          <w:b/>
          <w:color w:val="231F20"/>
          <w:sz w:val="22"/>
          <w:szCs w:val="22"/>
          <w:lang w:val="ru-RU"/>
        </w:rPr>
        <w:t>пылесоса</w:t>
      </w:r>
      <w:r w:rsidRPr="009202BB">
        <w:rPr>
          <w:rFonts w:ascii="Arial"/>
          <w:b/>
          <w:color w:val="231F20"/>
          <w:sz w:val="22"/>
          <w:szCs w:val="22"/>
          <w:lang w:val="ru-RU"/>
        </w:rPr>
        <w:t>.</w:t>
      </w:r>
    </w:p>
    <w:p w14:paraId="5DE44BF1" w14:textId="77777777" w:rsidR="00BF01D0" w:rsidRPr="00770030" w:rsidRDefault="00BF01D0">
      <w:pPr>
        <w:spacing w:line="249" w:lineRule="auto"/>
        <w:rPr>
          <w:rFonts w:ascii="Arial"/>
          <w:lang w:val="ru-RU"/>
        </w:rPr>
        <w:sectPr w:rsidR="00BF01D0" w:rsidRPr="00770030">
          <w:type w:val="continuous"/>
          <w:pgSz w:w="11910" w:h="16840"/>
          <w:pgMar w:top="800" w:right="460" w:bottom="280" w:left="460" w:header="720" w:footer="720" w:gutter="0"/>
          <w:cols w:space="720"/>
        </w:sectPr>
      </w:pPr>
    </w:p>
    <w:p w14:paraId="1A424C46" w14:textId="77777777" w:rsidR="00BF01D0" w:rsidRPr="00770030" w:rsidRDefault="00BF01D0">
      <w:pPr>
        <w:pStyle w:val="a3"/>
        <w:rPr>
          <w:rFonts w:ascii="Arial"/>
          <w:b/>
          <w:sz w:val="20"/>
          <w:lang w:val="ru-RU"/>
        </w:rPr>
      </w:pPr>
    </w:p>
    <w:p w14:paraId="7C74C63C" w14:textId="5D67E717" w:rsidR="00BF01D0" w:rsidRPr="004C055E" w:rsidRDefault="00D565FE">
      <w:pPr>
        <w:spacing w:before="252" w:line="249" w:lineRule="auto"/>
        <w:ind w:left="106" w:right="5770"/>
        <w:rPr>
          <w:rFonts w:ascii="Arial"/>
          <w:b/>
          <w:sz w:val="28"/>
          <w:lang w:val="ru-RU"/>
        </w:rPr>
      </w:pPr>
      <w:r>
        <w:rPr>
          <w:rFonts w:ascii="Arial" w:eastAsia="SimSun" w:hint="eastAsia"/>
          <w:b/>
          <w:noProof/>
          <w:sz w:val="20"/>
          <w:lang w:eastAsia="zh-CN"/>
        </w:rPr>
        <w:drawing>
          <wp:anchor distT="0" distB="0" distL="114300" distR="114300" simplePos="0" relativeHeight="251652096" behindDoc="0" locked="0" layoutInCell="1" allowOverlap="1" wp14:anchorId="031E12B9" wp14:editId="33C0E91F">
            <wp:simplePos x="0" y="0"/>
            <wp:positionH relativeFrom="column">
              <wp:posOffset>4867275</wp:posOffset>
            </wp:positionH>
            <wp:positionV relativeFrom="paragraph">
              <wp:posOffset>194310</wp:posOffset>
            </wp:positionV>
            <wp:extent cx="1543050" cy="1257300"/>
            <wp:effectExtent l="0" t="0" r="0" b="0"/>
            <wp:wrapNone/>
            <wp:docPr id="1" name="图片 1" descr="1590659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659433(1)"/>
                    <pic:cNvPicPr>
                      <a:picLocks noChangeAspect="1"/>
                    </pic:cNvPicPr>
                  </pic:nvPicPr>
                  <pic:blipFill>
                    <a:blip r:embed="rId15"/>
                    <a:stretch>
                      <a:fillRect/>
                    </a:stretch>
                  </pic:blipFill>
                  <pic:spPr>
                    <a:xfrm>
                      <a:off x="0" y="0"/>
                      <a:ext cx="1543050" cy="1257300"/>
                    </a:xfrm>
                    <a:prstGeom prst="rect">
                      <a:avLst/>
                    </a:prstGeom>
                  </pic:spPr>
                </pic:pic>
              </a:graphicData>
            </a:graphic>
          </wp:anchor>
        </w:drawing>
      </w:r>
      <w:r w:rsidR="004C055E">
        <w:rPr>
          <w:rFonts w:ascii="Arial"/>
          <w:b/>
          <w:color w:val="231F20"/>
          <w:sz w:val="28"/>
          <w:u w:val="thick" w:color="231F20"/>
          <w:lang w:val="ru-RU"/>
        </w:rPr>
        <w:t>Не</w:t>
      </w:r>
      <w:r w:rsidR="004C055E" w:rsidRPr="004C055E">
        <w:rPr>
          <w:rFonts w:ascii="Arial"/>
          <w:b/>
          <w:color w:val="231F20"/>
          <w:sz w:val="28"/>
          <w:u w:val="thick" w:color="231F20"/>
          <w:lang w:val="ru-RU"/>
        </w:rPr>
        <w:t xml:space="preserve"> </w:t>
      </w:r>
      <w:r w:rsidR="004C055E">
        <w:rPr>
          <w:rFonts w:ascii="Arial"/>
          <w:b/>
          <w:color w:val="231F20"/>
          <w:sz w:val="28"/>
          <w:u w:val="thick" w:color="231F20"/>
          <w:lang w:val="ru-RU"/>
        </w:rPr>
        <w:t>предназначено</w:t>
      </w:r>
      <w:r w:rsidR="004C055E" w:rsidRPr="004C055E">
        <w:rPr>
          <w:rFonts w:ascii="Arial"/>
          <w:b/>
          <w:color w:val="231F20"/>
          <w:sz w:val="28"/>
          <w:u w:val="thick" w:color="231F20"/>
          <w:lang w:val="ru-RU"/>
        </w:rPr>
        <w:t xml:space="preserve"> </w:t>
      </w:r>
      <w:r w:rsidR="004C055E">
        <w:rPr>
          <w:rFonts w:ascii="Arial"/>
          <w:b/>
          <w:color w:val="231F20"/>
          <w:sz w:val="28"/>
          <w:u w:val="thick" w:color="231F20"/>
          <w:lang w:val="ru-RU"/>
        </w:rPr>
        <w:t>для</w:t>
      </w:r>
      <w:r w:rsidR="004C055E" w:rsidRPr="004C055E">
        <w:rPr>
          <w:rFonts w:ascii="Arial"/>
          <w:b/>
          <w:color w:val="231F20"/>
          <w:sz w:val="28"/>
          <w:u w:val="thick" w:color="231F20"/>
          <w:lang w:val="ru-RU"/>
        </w:rPr>
        <w:t xml:space="preserve"> </w:t>
      </w:r>
      <w:r w:rsidR="004C055E">
        <w:rPr>
          <w:rFonts w:ascii="Arial"/>
          <w:b/>
          <w:color w:val="231F20"/>
          <w:sz w:val="28"/>
          <w:u w:val="thick" w:color="231F20"/>
          <w:lang w:val="ru-RU"/>
        </w:rPr>
        <w:t>сбора</w:t>
      </w:r>
      <w:r w:rsidR="004C055E" w:rsidRPr="004C055E">
        <w:rPr>
          <w:rFonts w:ascii="Arial"/>
          <w:b/>
          <w:color w:val="231F20"/>
          <w:sz w:val="28"/>
          <w:u w:val="thick" w:color="231F20"/>
          <w:lang w:val="ru-RU"/>
        </w:rPr>
        <w:t xml:space="preserve"> </w:t>
      </w:r>
      <w:r w:rsidR="004C055E">
        <w:rPr>
          <w:rFonts w:ascii="Arial"/>
          <w:b/>
          <w:color w:val="231F20"/>
          <w:sz w:val="28"/>
          <w:u w:val="thick" w:color="231F20"/>
          <w:lang w:val="ru-RU"/>
        </w:rPr>
        <w:t>жидкости</w:t>
      </w:r>
      <w:r w:rsidR="004C055E">
        <w:rPr>
          <w:rFonts w:ascii="Arial"/>
          <w:b/>
          <w:color w:val="231F20"/>
          <w:sz w:val="28"/>
          <w:u w:val="thick" w:color="231F20"/>
          <w:lang w:val="ru-RU"/>
        </w:rPr>
        <w:t xml:space="preserve">. </w:t>
      </w:r>
      <w:r w:rsidR="004C055E">
        <w:rPr>
          <w:rFonts w:ascii="Arial"/>
          <w:b/>
          <w:color w:val="231F20"/>
          <w:sz w:val="28"/>
          <w:u w:val="thick" w:color="231F20"/>
          <w:lang w:val="ru-RU"/>
        </w:rPr>
        <w:t>Только</w:t>
      </w:r>
      <w:r w:rsidR="004C055E" w:rsidRPr="004C055E">
        <w:rPr>
          <w:rFonts w:ascii="Arial"/>
          <w:b/>
          <w:color w:val="231F20"/>
          <w:sz w:val="28"/>
          <w:u w:val="thick" w:color="231F20"/>
          <w:lang w:val="ru-RU"/>
        </w:rPr>
        <w:t xml:space="preserve"> </w:t>
      </w:r>
      <w:r w:rsidR="004C055E">
        <w:rPr>
          <w:rFonts w:ascii="Arial"/>
          <w:b/>
          <w:color w:val="231F20"/>
          <w:sz w:val="28"/>
          <w:u w:val="thick" w:color="231F20"/>
          <w:lang w:val="ru-RU"/>
        </w:rPr>
        <w:t>сухая</w:t>
      </w:r>
      <w:r w:rsidR="004C055E" w:rsidRPr="004C055E">
        <w:rPr>
          <w:rFonts w:ascii="Arial"/>
          <w:b/>
          <w:color w:val="231F20"/>
          <w:sz w:val="28"/>
          <w:u w:val="thick" w:color="231F20"/>
          <w:lang w:val="ru-RU"/>
        </w:rPr>
        <w:t xml:space="preserve"> </w:t>
      </w:r>
      <w:r w:rsidR="004C055E">
        <w:rPr>
          <w:rFonts w:ascii="Arial"/>
          <w:b/>
          <w:color w:val="231F20"/>
          <w:sz w:val="28"/>
          <w:u w:val="thick" w:color="231F20"/>
          <w:lang w:val="ru-RU"/>
        </w:rPr>
        <w:t>уборка</w:t>
      </w:r>
      <w:r w:rsidR="004C055E" w:rsidRPr="004C055E">
        <w:rPr>
          <w:rFonts w:ascii="Arial"/>
          <w:b/>
          <w:color w:val="231F20"/>
          <w:sz w:val="28"/>
          <w:u w:val="thick" w:color="231F20"/>
          <w:lang w:val="ru-RU"/>
        </w:rPr>
        <w:t>.</w:t>
      </w:r>
    </w:p>
    <w:p w14:paraId="26E5DD77" w14:textId="77777777" w:rsidR="00BF01D0" w:rsidRPr="004C055E" w:rsidRDefault="00BF01D0">
      <w:pPr>
        <w:pStyle w:val="a3"/>
        <w:rPr>
          <w:rFonts w:ascii="Arial" w:eastAsia="SimSun"/>
          <w:b/>
          <w:sz w:val="20"/>
          <w:lang w:val="ru-RU" w:eastAsia="zh-CN"/>
        </w:rPr>
      </w:pPr>
    </w:p>
    <w:p w14:paraId="5B6DE6D6" w14:textId="77777777" w:rsidR="00BF01D0" w:rsidRPr="004C055E" w:rsidRDefault="00BF01D0">
      <w:pPr>
        <w:pStyle w:val="a3"/>
        <w:spacing w:before="6"/>
        <w:rPr>
          <w:rFonts w:ascii="Arial"/>
          <w:b/>
          <w:lang w:val="ru-RU"/>
        </w:rPr>
      </w:pPr>
    </w:p>
    <w:p w14:paraId="2B7C7A28" w14:textId="4BCE853E" w:rsidR="00BF01D0" w:rsidRPr="004C055E" w:rsidRDefault="004C055E" w:rsidP="004C055E">
      <w:pPr>
        <w:pStyle w:val="a7"/>
        <w:numPr>
          <w:ilvl w:val="0"/>
          <w:numId w:val="2"/>
        </w:numPr>
        <w:tabs>
          <w:tab w:val="left" w:pos="382"/>
        </w:tabs>
        <w:spacing w:before="93"/>
        <w:ind w:right="5516"/>
        <w:rPr>
          <w:sz w:val="23"/>
          <w:lang w:val="ru-RU"/>
        </w:rPr>
      </w:pPr>
      <w:r w:rsidRPr="004C055E">
        <w:rPr>
          <w:color w:val="231F20"/>
          <w:w w:val="105"/>
          <w:sz w:val="24"/>
          <w:lang w:val="ru-RU"/>
        </w:rPr>
        <w:t>О</w:t>
      </w:r>
      <w:r>
        <w:rPr>
          <w:color w:val="231F20"/>
          <w:w w:val="105"/>
          <w:sz w:val="24"/>
          <w:lang w:val="ru-RU"/>
        </w:rPr>
        <w:t>ткройте</w:t>
      </w:r>
      <w:r w:rsidRPr="004C055E">
        <w:rPr>
          <w:color w:val="231F20"/>
          <w:w w:val="105"/>
          <w:sz w:val="24"/>
          <w:lang w:val="ru-RU"/>
        </w:rPr>
        <w:t xml:space="preserve"> две боковые защелки, фиксирующие </w:t>
      </w:r>
      <w:r>
        <w:rPr>
          <w:color w:val="231F20"/>
          <w:w w:val="105"/>
          <w:sz w:val="24"/>
          <w:lang w:val="ru-RU"/>
        </w:rPr>
        <w:t>головную часть</w:t>
      </w:r>
      <w:r w:rsidRPr="004C055E">
        <w:rPr>
          <w:color w:val="231F20"/>
          <w:w w:val="105"/>
          <w:sz w:val="24"/>
          <w:lang w:val="ru-RU"/>
        </w:rPr>
        <w:t xml:space="preserve">, и снимите </w:t>
      </w:r>
      <w:r>
        <w:rPr>
          <w:color w:val="231F20"/>
          <w:w w:val="105"/>
          <w:sz w:val="24"/>
          <w:lang w:val="ru-RU"/>
        </w:rPr>
        <w:t xml:space="preserve">ее </w:t>
      </w:r>
      <w:r w:rsidRPr="004C055E">
        <w:rPr>
          <w:color w:val="231F20"/>
          <w:w w:val="105"/>
          <w:sz w:val="24"/>
          <w:lang w:val="ru-RU"/>
        </w:rPr>
        <w:t xml:space="preserve">с металлической </w:t>
      </w:r>
      <w:r>
        <w:rPr>
          <w:color w:val="231F20"/>
          <w:w w:val="105"/>
          <w:sz w:val="24"/>
          <w:lang w:val="ru-RU"/>
        </w:rPr>
        <w:t>емкости</w:t>
      </w:r>
      <w:r w:rsidRPr="004C055E">
        <w:rPr>
          <w:color w:val="231F20"/>
          <w:w w:val="105"/>
          <w:sz w:val="24"/>
          <w:lang w:val="ru-RU"/>
        </w:rPr>
        <w:t xml:space="preserve">. Убедитесь, что тканевый фильтр </w:t>
      </w:r>
      <w:r>
        <w:rPr>
          <w:color w:val="231F20"/>
          <w:w w:val="105"/>
          <w:sz w:val="24"/>
          <w:lang w:val="ru-RU"/>
        </w:rPr>
        <w:t xml:space="preserve">находится </w:t>
      </w:r>
      <w:r w:rsidRPr="004C055E">
        <w:rPr>
          <w:color w:val="231F20"/>
          <w:w w:val="105"/>
          <w:sz w:val="24"/>
          <w:lang w:val="ru-RU"/>
        </w:rPr>
        <w:t xml:space="preserve">на месте. </w:t>
      </w:r>
      <w:r>
        <w:rPr>
          <w:color w:val="231F20"/>
          <w:w w:val="105"/>
          <w:sz w:val="24"/>
          <w:lang w:val="ru-RU"/>
        </w:rPr>
        <w:t>Поставьте</w:t>
      </w:r>
      <w:r w:rsidRPr="004C055E">
        <w:rPr>
          <w:color w:val="231F20"/>
          <w:w w:val="105"/>
          <w:sz w:val="24"/>
          <w:lang w:val="ru-RU"/>
        </w:rPr>
        <w:t xml:space="preserve"> </w:t>
      </w:r>
      <w:r>
        <w:rPr>
          <w:color w:val="231F20"/>
          <w:w w:val="105"/>
          <w:sz w:val="24"/>
          <w:lang w:val="ru-RU"/>
        </w:rPr>
        <w:t>головную</w:t>
      </w:r>
      <w:r w:rsidRPr="004C055E">
        <w:rPr>
          <w:color w:val="231F20"/>
          <w:w w:val="105"/>
          <w:sz w:val="24"/>
          <w:lang w:val="ru-RU"/>
        </w:rPr>
        <w:t xml:space="preserve"> </w:t>
      </w:r>
      <w:r>
        <w:rPr>
          <w:color w:val="231F20"/>
          <w:w w:val="105"/>
          <w:sz w:val="24"/>
          <w:lang w:val="ru-RU"/>
        </w:rPr>
        <w:t>часть</w:t>
      </w:r>
      <w:r w:rsidRPr="004C055E">
        <w:rPr>
          <w:color w:val="231F20"/>
          <w:w w:val="105"/>
          <w:sz w:val="24"/>
          <w:lang w:val="ru-RU"/>
        </w:rPr>
        <w:t xml:space="preserve"> </w:t>
      </w:r>
      <w:r>
        <w:rPr>
          <w:color w:val="231F20"/>
          <w:w w:val="105"/>
          <w:sz w:val="24"/>
          <w:lang w:val="ru-RU"/>
        </w:rPr>
        <w:t>назад</w:t>
      </w:r>
      <w:r w:rsidRPr="004C055E">
        <w:rPr>
          <w:color w:val="231F20"/>
          <w:w w:val="105"/>
          <w:sz w:val="24"/>
          <w:lang w:val="ru-RU"/>
        </w:rPr>
        <w:t xml:space="preserve">, убедившись, что две боковые защелки </w:t>
      </w:r>
      <w:r>
        <w:rPr>
          <w:color w:val="231F20"/>
          <w:w w:val="105"/>
          <w:sz w:val="24"/>
          <w:lang w:val="ru-RU"/>
        </w:rPr>
        <w:t>зафиксированы</w:t>
      </w:r>
      <w:r w:rsidRPr="004C055E">
        <w:rPr>
          <w:color w:val="231F20"/>
          <w:w w:val="105"/>
          <w:sz w:val="24"/>
          <w:lang w:val="ru-RU"/>
        </w:rPr>
        <w:t>.</w:t>
      </w:r>
      <w:r w:rsidR="00F54845">
        <w:rPr>
          <w:noProof/>
        </w:rPr>
        <mc:AlternateContent>
          <mc:Choice Requires="wpg">
            <w:drawing>
              <wp:anchor distT="0" distB="0" distL="114300" distR="114300" simplePos="0" relativeHeight="251653120" behindDoc="0" locked="0" layoutInCell="1" allowOverlap="1" wp14:anchorId="0ABC20A9" wp14:editId="05B62D5D">
                <wp:simplePos x="0" y="0"/>
                <wp:positionH relativeFrom="page">
                  <wp:posOffset>5147945</wp:posOffset>
                </wp:positionH>
                <wp:positionV relativeFrom="paragraph">
                  <wp:posOffset>860425</wp:posOffset>
                </wp:positionV>
                <wp:extent cx="2052320" cy="1368425"/>
                <wp:effectExtent l="0" t="0" r="0" b="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368425"/>
                          <a:chOff x="8107" y="1355"/>
                          <a:chExt cx="3232" cy="2155"/>
                        </a:xfrm>
                      </wpg:grpSpPr>
                      <pic:pic xmlns:pic="http://schemas.openxmlformats.org/drawingml/2006/picture">
                        <pic:nvPicPr>
                          <pic:cNvPr id="19"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117" y="1365"/>
                            <a:ext cx="3212" cy="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22"/>
                        <wps:cNvSpPr>
                          <a:spLocks noChangeArrowheads="1"/>
                        </wps:cNvSpPr>
                        <wps:spPr bwMode="auto">
                          <a:xfrm>
                            <a:off x="8117" y="1365"/>
                            <a:ext cx="3212" cy="21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6CCF1" id="Group 20" o:spid="_x0000_s1026" style="position:absolute;margin-left:405.35pt;margin-top:67.75pt;width:161.6pt;height:107.75pt;z-index:251653120;mso-position-horizontal-relative:page" coordorigin="8107,1355" coordsize="3232,2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">
                <v:shape id="Picture 21" o:spid="_x0000_s1027" type="#_x0000_t75" style="position:absolute;left:8117;top:1365;width:3212;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">
                  <v:imagedata r:id="rId17" o:title=""/>
                </v:shape>
                <v:rect id="Rectangle 22" o:spid="_x0000_s1028" style="position:absolute;left:8117;top:1365;width:3212;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" filled="f" strokecolor="#231f20" strokeweight="1pt"/>
                <w10:wrap anchorx="page"/>
              </v:group>
            </w:pict>
          </mc:Fallback>
        </mc:AlternateContent>
      </w:r>
    </w:p>
    <w:p w14:paraId="78756C74" w14:textId="77777777" w:rsidR="004C055E" w:rsidRPr="004C055E" w:rsidRDefault="004C055E" w:rsidP="004C055E">
      <w:pPr>
        <w:pStyle w:val="a7"/>
        <w:tabs>
          <w:tab w:val="left" w:pos="382"/>
        </w:tabs>
        <w:spacing w:before="93"/>
        <w:ind w:left="381" w:right="5516" w:firstLine="0"/>
        <w:rPr>
          <w:sz w:val="23"/>
          <w:lang w:val="ru-RU"/>
        </w:rPr>
      </w:pPr>
    </w:p>
    <w:p w14:paraId="4AA99486" w14:textId="629EE21D" w:rsidR="00BF01D0" w:rsidRPr="00770030" w:rsidRDefault="00D2668D" w:rsidP="00C80827">
      <w:pPr>
        <w:pStyle w:val="a7"/>
        <w:numPr>
          <w:ilvl w:val="0"/>
          <w:numId w:val="2"/>
        </w:numPr>
        <w:tabs>
          <w:tab w:val="left" w:pos="382"/>
        </w:tabs>
        <w:spacing w:before="1"/>
        <w:ind w:right="5717"/>
        <w:rPr>
          <w:sz w:val="28"/>
          <w:lang w:val="ru-RU"/>
        </w:rPr>
      </w:pPr>
      <w:r w:rsidRPr="00D2668D">
        <w:rPr>
          <w:color w:val="231F20"/>
          <w:w w:val="105"/>
          <w:sz w:val="24"/>
          <w:lang w:val="ru-RU"/>
        </w:rPr>
        <w:t>Подсоедините шланг к боковому воздухозаборнику. Совместите выступы на шланге с ушками на входе, вращайте по часовой стрелке, пока они не будут надежно зафиксированы.</w:t>
      </w:r>
    </w:p>
    <w:p w14:paraId="66B3B92F" w14:textId="44CB1BA8" w:rsidR="00BF01D0" w:rsidRPr="00C07D09" w:rsidRDefault="00D2668D">
      <w:pPr>
        <w:pStyle w:val="a7"/>
        <w:numPr>
          <w:ilvl w:val="0"/>
          <w:numId w:val="2"/>
        </w:numPr>
        <w:tabs>
          <w:tab w:val="left" w:pos="382"/>
        </w:tabs>
        <w:spacing w:before="240" w:line="232" w:lineRule="auto"/>
        <w:ind w:right="5194"/>
        <w:rPr>
          <w:sz w:val="24"/>
          <w:lang w:val="ru-RU"/>
        </w:rPr>
      </w:pPr>
      <w:r w:rsidRPr="00770030">
        <w:rPr>
          <w:color w:val="231F20"/>
          <w:w w:val="105"/>
          <w:sz w:val="24"/>
          <w:lang w:val="ru-RU"/>
        </w:rPr>
        <w:t xml:space="preserve">Выберите соответствующую удлинительную </w:t>
      </w:r>
      <w:r>
        <w:rPr>
          <w:color w:val="231F20"/>
          <w:w w:val="105"/>
          <w:sz w:val="24"/>
          <w:lang w:val="ru-RU"/>
        </w:rPr>
        <w:t>трубку</w:t>
      </w:r>
      <w:r w:rsidRPr="00770030">
        <w:rPr>
          <w:color w:val="231F20"/>
          <w:w w:val="105"/>
          <w:sz w:val="24"/>
          <w:lang w:val="ru-RU"/>
        </w:rPr>
        <w:t xml:space="preserve"> или </w:t>
      </w:r>
      <w:r>
        <w:rPr>
          <w:color w:val="231F20"/>
          <w:w w:val="105"/>
          <w:sz w:val="24"/>
          <w:lang w:val="ru-RU"/>
        </w:rPr>
        <w:t>насадку</w:t>
      </w:r>
      <w:r w:rsidRPr="00770030">
        <w:rPr>
          <w:color w:val="231F20"/>
          <w:w w:val="105"/>
          <w:sz w:val="24"/>
          <w:lang w:val="ru-RU"/>
        </w:rPr>
        <w:t xml:space="preserve">. </w:t>
      </w:r>
      <w:r>
        <w:rPr>
          <w:color w:val="231F20"/>
          <w:w w:val="105"/>
          <w:sz w:val="24"/>
          <w:lang w:val="ru-RU"/>
        </w:rPr>
        <w:t>Пылесос</w:t>
      </w:r>
      <w:r w:rsidRPr="00C07D09">
        <w:rPr>
          <w:color w:val="231F20"/>
          <w:w w:val="105"/>
          <w:sz w:val="24"/>
          <w:lang w:val="ru-RU"/>
        </w:rPr>
        <w:t xml:space="preserve"> </w:t>
      </w:r>
      <w:r>
        <w:rPr>
          <w:color w:val="231F20"/>
          <w:w w:val="105"/>
          <w:sz w:val="24"/>
          <w:lang w:val="ru-RU"/>
        </w:rPr>
        <w:t>готов</w:t>
      </w:r>
      <w:r w:rsidRPr="00C07D09">
        <w:rPr>
          <w:color w:val="231F20"/>
          <w:w w:val="105"/>
          <w:sz w:val="24"/>
          <w:lang w:val="ru-RU"/>
        </w:rPr>
        <w:t xml:space="preserve"> </w:t>
      </w:r>
      <w:r>
        <w:rPr>
          <w:color w:val="231F20"/>
          <w:w w:val="105"/>
          <w:sz w:val="24"/>
          <w:lang w:val="ru-RU"/>
        </w:rPr>
        <w:t>к</w:t>
      </w:r>
      <w:r w:rsidRPr="00C07D09">
        <w:rPr>
          <w:color w:val="231F20"/>
          <w:w w:val="105"/>
          <w:sz w:val="24"/>
          <w:lang w:val="ru-RU"/>
        </w:rPr>
        <w:t xml:space="preserve"> </w:t>
      </w:r>
      <w:r>
        <w:rPr>
          <w:color w:val="231F20"/>
          <w:w w:val="105"/>
          <w:sz w:val="24"/>
          <w:lang w:val="ru-RU"/>
        </w:rPr>
        <w:t>работе</w:t>
      </w:r>
      <w:r w:rsidRPr="00C07D09">
        <w:rPr>
          <w:color w:val="231F20"/>
          <w:w w:val="105"/>
          <w:sz w:val="24"/>
          <w:lang w:val="ru-RU"/>
        </w:rPr>
        <w:t xml:space="preserve">. </w:t>
      </w:r>
      <w:r w:rsidR="00F54845">
        <w:rPr>
          <w:noProof/>
        </w:rPr>
        <mc:AlternateContent>
          <mc:Choice Requires="wpg">
            <w:drawing>
              <wp:anchor distT="0" distB="0" distL="114300" distR="114300" simplePos="0" relativeHeight="251655168" behindDoc="0" locked="0" layoutInCell="1" allowOverlap="1" wp14:anchorId="6E3DA811" wp14:editId="787E6B6D">
                <wp:simplePos x="0" y="0"/>
                <wp:positionH relativeFrom="page">
                  <wp:posOffset>5147945</wp:posOffset>
                </wp:positionH>
                <wp:positionV relativeFrom="paragraph">
                  <wp:posOffset>195580</wp:posOffset>
                </wp:positionV>
                <wp:extent cx="2052320" cy="1368425"/>
                <wp:effectExtent l="0" t="0" r="0" b="0"/>
                <wp:wrapNone/>
                <wp:docPr id="1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368425"/>
                          <a:chOff x="8107" y="309"/>
                          <a:chExt cx="3232" cy="2155"/>
                        </a:xfrm>
                      </wpg:grpSpPr>
                      <pic:pic xmlns:pic="http://schemas.openxmlformats.org/drawingml/2006/picture">
                        <pic:nvPicPr>
                          <pic:cNvPr id="16"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650" y="361"/>
                            <a:ext cx="217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25"/>
                        <wps:cNvSpPr>
                          <a:spLocks noChangeArrowheads="1"/>
                        </wps:cNvSpPr>
                        <wps:spPr bwMode="auto">
                          <a:xfrm>
                            <a:off x="8117" y="318"/>
                            <a:ext cx="3212" cy="21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DA614" id="Group 23" o:spid="_x0000_s1026" style="position:absolute;margin-left:405.35pt;margin-top:15.4pt;width:161.6pt;height:107.75pt;z-index:251655168;mso-position-horizontal-relative:page" coordorigin="8107,309" coordsize="3232,2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">
                <v:shape id="Picture 24" o:spid="_x0000_s1027" type="#_x0000_t75" style="position:absolute;left:8650;top:361;width:2179;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">
                  <v:imagedata r:id="rId19" o:title=""/>
                </v:shape>
                <v:rect id="Rectangle 25" o:spid="_x0000_s1028" style="position:absolute;left:8117;top:318;width:3212;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" filled="f" strokecolor="#231f20" strokeweight="1pt"/>
                <w10:wrap anchorx="page"/>
              </v:group>
            </w:pict>
          </mc:Fallback>
        </mc:AlternateContent>
      </w:r>
    </w:p>
    <w:p w14:paraId="17D43E7B" w14:textId="630EAD19" w:rsidR="00BF01D0" w:rsidRPr="00C07D09" w:rsidRDefault="00BF01D0">
      <w:pPr>
        <w:pStyle w:val="a3"/>
        <w:rPr>
          <w:sz w:val="28"/>
          <w:lang w:val="ru-RU"/>
        </w:rPr>
      </w:pPr>
    </w:p>
    <w:p w14:paraId="446DB892" w14:textId="45138B19" w:rsidR="00BF01D0" w:rsidRPr="00D2668D" w:rsidRDefault="00C07D09">
      <w:pPr>
        <w:pStyle w:val="a7"/>
        <w:numPr>
          <w:ilvl w:val="0"/>
          <w:numId w:val="2"/>
        </w:numPr>
        <w:tabs>
          <w:tab w:val="left" w:pos="382"/>
        </w:tabs>
        <w:spacing w:before="181"/>
        <w:ind w:right="5794"/>
        <w:rPr>
          <w:sz w:val="24"/>
          <w:lang w:val="ru-RU"/>
        </w:rPr>
      </w:pPr>
      <w:r>
        <w:rPr>
          <w:noProof/>
        </w:rPr>
        <w:drawing>
          <wp:anchor distT="0" distB="0" distL="114300" distR="114300" simplePos="0" relativeHeight="251670528" behindDoc="0" locked="0" layoutInCell="1" allowOverlap="1" wp14:anchorId="1B4FBDFE" wp14:editId="0EE71961">
            <wp:simplePos x="0" y="0"/>
            <wp:positionH relativeFrom="column">
              <wp:posOffset>6327775</wp:posOffset>
            </wp:positionH>
            <wp:positionV relativeFrom="paragraph">
              <wp:posOffset>437515</wp:posOffset>
            </wp:positionV>
            <wp:extent cx="552450" cy="133350"/>
            <wp:effectExtent l="0" t="0" r="0" b="0"/>
            <wp:wrapNone/>
            <wp:docPr id="886478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94781" name=""/>
                    <pic:cNvPicPr/>
                  </pic:nvPicPr>
                  <pic:blipFill>
                    <a:blip r:embed="rId8">
                      <a:extLst>
                        <a:ext uri="{28A0092B-C50C-407E-A947-70E740481C1C}">
                          <a14:useLocalDpi xmlns:a14="http://schemas.microsoft.com/office/drawing/2010/main" val="0"/>
                        </a:ext>
                      </a:extLst>
                    </a:blip>
                    <a:stretch>
                      <a:fillRect/>
                    </a:stretch>
                  </pic:blipFill>
                  <pic:spPr>
                    <a:xfrm>
                      <a:off x="0" y="0"/>
                      <a:ext cx="552450"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30DB6B8D" wp14:editId="4A0A8CC0">
            <wp:simplePos x="0" y="0"/>
            <wp:positionH relativeFrom="column">
              <wp:posOffset>6051550</wp:posOffset>
            </wp:positionH>
            <wp:positionV relativeFrom="paragraph">
              <wp:posOffset>532765</wp:posOffset>
            </wp:positionV>
            <wp:extent cx="781050" cy="257175"/>
            <wp:effectExtent l="0" t="0" r="0" b="9525"/>
            <wp:wrapNone/>
            <wp:docPr id="1505644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94781" name=""/>
                    <pic:cNvPicPr/>
                  </pic:nvPicPr>
                  <pic:blipFill>
                    <a:blip r:embed="rId8">
                      <a:extLst>
                        <a:ext uri="{28A0092B-C50C-407E-A947-70E740481C1C}">
                          <a14:useLocalDpi xmlns:a14="http://schemas.microsoft.com/office/drawing/2010/main" val="0"/>
                        </a:ext>
                      </a:extLst>
                    </a:blip>
                    <a:stretch>
                      <a:fillRect/>
                    </a:stretch>
                  </pic:blipFill>
                  <pic:spPr>
                    <a:xfrm>
                      <a:off x="0" y="0"/>
                      <a:ext cx="781050" cy="257175"/>
                    </a:xfrm>
                    <a:prstGeom prst="rect">
                      <a:avLst/>
                    </a:prstGeom>
                  </pic:spPr>
                </pic:pic>
              </a:graphicData>
            </a:graphic>
            <wp14:sizeRelH relativeFrom="margin">
              <wp14:pctWidth>0</wp14:pctWidth>
            </wp14:sizeRelH>
            <wp14:sizeRelV relativeFrom="margin">
              <wp14:pctHeight>0</wp14:pctHeight>
            </wp14:sizeRelV>
          </wp:anchor>
        </w:drawing>
      </w:r>
      <w:r w:rsidR="00D2668D">
        <w:rPr>
          <w:color w:val="231F20"/>
          <w:spacing w:val="-15"/>
          <w:w w:val="105"/>
          <w:sz w:val="24"/>
          <w:lang w:val="ru-RU"/>
        </w:rPr>
        <w:t>Ч</w:t>
      </w:r>
      <w:r w:rsidR="00D2668D" w:rsidRPr="00D2668D">
        <w:rPr>
          <w:color w:val="231F20"/>
          <w:spacing w:val="-15"/>
          <w:w w:val="105"/>
          <w:sz w:val="24"/>
          <w:lang w:val="ru-RU"/>
        </w:rPr>
        <w:t xml:space="preserve">тобы начать работу, вставьте вилку в </w:t>
      </w:r>
      <w:r w:rsidR="00D2668D">
        <w:rPr>
          <w:color w:val="231F20"/>
          <w:spacing w:val="-15"/>
          <w:w w:val="105"/>
          <w:sz w:val="24"/>
          <w:lang w:val="ru-RU"/>
        </w:rPr>
        <w:t>розетку</w:t>
      </w:r>
      <w:r w:rsidR="00D2668D" w:rsidRPr="00D2668D">
        <w:rPr>
          <w:color w:val="231F20"/>
          <w:spacing w:val="-15"/>
          <w:w w:val="105"/>
          <w:sz w:val="24"/>
          <w:lang w:val="ru-RU"/>
        </w:rPr>
        <w:t xml:space="preserve"> и включите </w:t>
      </w:r>
      <w:r w:rsidR="00D2668D">
        <w:rPr>
          <w:color w:val="231F20"/>
          <w:spacing w:val="-15"/>
          <w:w w:val="105"/>
          <w:sz w:val="24"/>
          <w:lang w:val="ru-RU"/>
        </w:rPr>
        <w:t>пылесос</w:t>
      </w:r>
      <w:r w:rsidR="00D2668D" w:rsidRPr="00D2668D">
        <w:rPr>
          <w:color w:val="231F20"/>
          <w:spacing w:val="-15"/>
          <w:w w:val="105"/>
          <w:sz w:val="24"/>
          <w:lang w:val="ru-RU"/>
        </w:rPr>
        <w:t xml:space="preserve"> с помощью маленького красного переключателя в </w:t>
      </w:r>
      <w:r w:rsidR="00D2668D">
        <w:rPr>
          <w:color w:val="231F20"/>
          <w:spacing w:val="-15"/>
          <w:w w:val="105"/>
          <w:sz w:val="24"/>
          <w:lang w:val="ru-RU"/>
        </w:rPr>
        <w:t>головной</w:t>
      </w:r>
      <w:r w:rsidR="00D2668D" w:rsidRPr="00D2668D">
        <w:rPr>
          <w:color w:val="231F20"/>
          <w:spacing w:val="-15"/>
          <w:w w:val="105"/>
          <w:sz w:val="24"/>
          <w:lang w:val="ru-RU"/>
        </w:rPr>
        <w:t xml:space="preserve"> части.</w:t>
      </w:r>
    </w:p>
    <w:p w14:paraId="404E823F" w14:textId="77777777" w:rsidR="00BF01D0" w:rsidRPr="00D2668D" w:rsidRDefault="00BF01D0">
      <w:pPr>
        <w:pStyle w:val="a3"/>
        <w:rPr>
          <w:sz w:val="28"/>
          <w:lang w:val="ru-RU"/>
        </w:rPr>
      </w:pPr>
    </w:p>
    <w:p w14:paraId="1EE7701F" w14:textId="0EA83226" w:rsidR="00BF01D0" w:rsidRDefault="00D2668D">
      <w:pPr>
        <w:pStyle w:val="a7"/>
        <w:numPr>
          <w:ilvl w:val="0"/>
          <w:numId w:val="2"/>
        </w:numPr>
        <w:tabs>
          <w:tab w:val="left" w:pos="382"/>
        </w:tabs>
        <w:spacing w:before="233"/>
        <w:ind w:right="5463"/>
        <w:rPr>
          <w:sz w:val="24"/>
        </w:rPr>
      </w:pPr>
      <w:r w:rsidRPr="00D2668D">
        <w:rPr>
          <w:color w:val="231F20"/>
          <w:w w:val="105"/>
          <w:sz w:val="24"/>
          <w:lang w:val="ru-RU"/>
        </w:rPr>
        <w:t>Рекомендуется</w:t>
      </w:r>
      <w:r>
        <w:rPr>
          <w:color w:val="231F20"/>
          <w:w w:val="105"/>
          <w:sz w:val="24"/>
          <w:lang w:val="ru-RU"/>
        </w:rPr>
        <w:t xml:space="preserve"> содержать </w:t>
      </w:r>
      <w:r w:rsidRPr="00D2668D">
        <w:rPr>
          <w:color w:val="231F20"/>
          <w:w w:val="105"/>
          <w:sz w:val="24"/>
          <w:lang w:val="ru-RU"/>
        </w:rPr>
        <w:t xml:space="preserve">тканевый фильтр в чистоте </w:t>
      </w:r>
      <w:r>
        <w:rPr>
          <w:color w:val="231F20"/>
          <w:w w:val="105"/>
          <w:sz w:val="24"/>
          <w:lang w:val="ru-RU"/>
        </w:rPr>
        <w:t xml:space="preserve">и постоянно </w:t>
      </w:r>
      <w:r w:rsidRPr="00D2668D">
        <w:rPr>
          <w:color w:val="231F20"/>
          <w:w w:val="105"/>
          <w:sz w:val="24"/>
          <w:lang w:val="ru-RU"/>
        </w:rPr>
        <w:t>чист</w:t>
      </w:r>
      <w:r>
        <w:rPr>
          <w:color w:val="231F20"/>
          <w:w w:val="105"/>
          <w:sz w:val="24"/>
          <w:lang w:val="ru-RU"/>
        </w:rPr>
        <w:t>ить его после</w:t>
      </w:r>
      <w:r w:rsidRPr="00D2668D">
        <w:rPr>
          <w:color w:val="231F20"/>
          <w:w w:val="105"/>
          <w:sz w:val="24"/>
          <w:lang w:val="ru-RU"/>
        </w:rPr>
        <w:t xml:space="preserve"> использования. </w:t>
      </w:r>
      <w:r>
        <w:rPr>
          <w:color w:val="231F20"/>
          <w:w w:val="105"/>
          <w:sz w:val="24"/>
          <w:lang w:val="ru-RU"/>
        </w:rPr>
        <w:t>Если</w:t>
      </w:r>
      <w:r w:rsidRPr="002236CD">
        <w:rPr>
          <w:color w:val="231F20"/>
          <w:w w:val="105"/>
          <w:sz w:val="24"/>
          <w:lang w:val="ru-RU"/>
        </w:rPr>
        <w:t xml:space="preserve"> </w:t>
      </w:r>
      <w:r>
        <w:rPr>
          <w:color w:val="231F20"/>
          <w:w w:val="105"/>
          <w:sz w:val="24"/>
          <w:lang w:val="ru-RU"/>
        </w:rPr>
        <w:t>чистки</w:t>
      </w:r>
      <w:r w:rsidRPr="002236CD">
        <w:rPr>
          <w:color w:val="231F20"/>
          <w:w w:val="105"/>
          <w:sz w:val="24"/>
          <w:lang w:val="ru-RU"/>
        </w:rPr>
        <w:t xml:space="preserve"> </w:t>
      </w:r>
      <w:r>
        <w:rPr>
          <w:color w:val="231F20"/>
          <w:w w:val="105"/>
          <w:sz w:val="24"/>
          <w:lang w:val="ru-RU"/>
        </w:rPr>
        <w:t>недостаточно</w:t>
      </w:r>
      <w:r w:rsidRPr="002236CD">
        <w:rPr>
          <w:color w:val="231F20"/>
          <w:w w:val="105"/>
          <w:sz w:val="24"/>
          <w:lang w:val="ru-RU"/>
        </w:rPr>
        <w:t xml:space="preserve"> </w:t>
      </w:r>
      <w:r w:rsidRPr="00D2668D">
        <w:rPr>
          <w:color w:val="231F20"/>
          <w:w w:val="105"/>
          <w:sz w:val="24"/>
          <w:lang w:val="ru-RU"/>
        </w:rPr>
        <w:t>для</w:t>
      </w:r>
      <w:r w:rsidRPr="002236CD">
        <w:rPr>
          <w:color w:val="231F20"/>
          <w:w w:val="105"/>
          <w:sz w:val="24"/>
          <w:lang w:val="ru-RU"/>
        </w:rPr>
        <w:t xml:space="preserve"> </w:t>
      </w:r>
      <w:r w:rsidRPr="00D2668D">
        <w:rPr>
          <w:color w:val="231F20"/>
          <w:w w:val="105"/>
          <w:sz w:val="24"/>
          <w:lang w:val="ru-RU"/>
        </w:rPr>
        <w:t>удаления</w:t>
      </w:r>
      <w:r w:rsidRPr="002236CD">
        <w:rPr>
          <w:color w:val="231F20"/>
          <w:w w:val="105"/>
          <w:sz w:val="24"/>
          <w:lang w:val="ru-RU"/>
        </w:rPr>
        <w:t xml:space="preserve"> </w:t>
      </w:r>
      <w:r w:rsidRPr="00D2668D">
        <w:rPr>
          <w:color w:val="231F20"/>
          <w:w w:val="105"/>
          <w:sz w:val="24"/>
          <w:lang w:val="ru-RU"/>
        </w:rPr>
        <w:t>загрязнений</w:t>
      </w:r>
      <w:r w:rsidRPr="002236CD">
        <w:rPr>
          <w:color w:val="231F20"/>
          <w:w w:val="105"/>
          <w:sz w:val="24"/>
          <w:lang w:val="ru-RU"/>
        </w:rPr>
        <w:t xml:space="preserve">, </w:t>
      </w:r>
      <w:r w:rsidRPr="00D2668D">
        <w:rPr>
          <w:color w:val="231F20"/>
          <w:w w:val="105"/>
          <w:sz w:val="24"/>
          <w:lang w:val="ru-RU"/>
        </w:rPr>
        <w:t>фильтр</w:t>
      </w:r>
      <w:r w:rsidRPr="002236CD">
        <w:rPr>
          <w:color w:val="231F20"/>
          <w:w w:val="105"/>
          <w:sz w:val="24"/>
          <w:lang w:val="ru-RU"/>
        </w:rPr>
        <w:t xml:space="preserve"> </w:t>
      </w:r>
      <w:r w:rsidRPr="00D2668D">
        <w:rPr>
          <w:color w:val="231F20"/>
          <w:w w:val="105"/>
          <w:sz w:val="24"/>
          <w:lang w:val="ru-RU"/>
        </w:rPr>
        <w:t>можно</w:t>
      </w:r>
      <w:r w:rsidRPr="002236CD">
        <w:rPr>
          <w:color w:val="231F20"/>
          <w:w w:val="105"/>
          <w:sz w:val="24"/>
          <w:lang w:val="ru-RU"/>
        </w:rPr>
        <w:t xml:space="preserve"> </w:t>
      </w:r>
      <w:r>
        <w:rPr>
          <w:color w:val="231F20"/>
          <w:w w:val="105"/>
          <w:sz w:val="24"/>
          <w:lang w:val="ru-RU"/>
        </w:rPr>
        <w:t>про</w:t>
      </w:r>
      <w:r w:rsidRPr="00D2668D">
        <w:rPr>
          <w:color w:val="231F20"/>
          <w:w w:val="105"/>
          <w:sz w:val="24"/>
          <w:lang w:val="ru-RU"/>
        </w:rPr>
        <w:t>мыть</w:t>
      </w:r>
      <w:r>
        <w:rPr>
          <w:color w:val="231F20"/>
          <w:w w:val="105"/>
          <w:sz w:val="24"/>
          <w:lang w:val="ru-RU"/>
        </w:rPr>
        <w:t>.</w:t>
      </w:r>
      <w:r w:rsidR="00F54845">
        <w:rPr>
          <w:noProof/>
        </w:rPr>
        <mc:AlternateContent>
          <mc:Choice Requires="wpg">
            <w:drawing>
              <wp:anchor distT="0" distB="0" distL="114300" distR="114300" simplePos="0" relativeHeight="251656192" behindDoc="0" locked="0" layoutInCell="1" allowOverlap="1" wp14:anchorId="4E65889D" wp14:editId="3DCBA368">
                <wp:simplePos x="0" y="0"/>
                <wp:positionH relativeFrom="page">
                  <wp:posOffset>5147945</wp:posOffset>
                </wp:positionH>
                <wp:positionV relativeFrom="paragraph">
                  <wp:posOffset>66675</wp:posOffset>
                </wp:positionV>
                <wp:extent cx="2052320" cy="1368425"/>
                <wp:effectExtent l="0" t="0" r="0" b="0"/>
                <wp:wrapNone/>
                <wp:docPr id="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368425"/>
                          <a:chOff x="8107" y="105"/>
                          <a:chExt cx="3232" cy="2155"/>
                        </a:xfrm>
                      </wpg:grpSpPr>
                      <pic:pic xmlns:pic="http://schemas.openxmlformats.org/drawingml/2006/picture">
                        <pic:nvPicPr>
                          <pic:cNvPr id="13"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117" y="115"/>
                            <a:ext cx="3212" cy="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28"/>
                        <wps:cNvSpPr>
                          <a:spLocks noChangeArrowheads="1"/>
                        </wps:cNvSpPr>
                        <wps:spPr bwMode="auto">
                          <a:xfrm>
                            <a:off x="8117" y="115"/>
                            <a:ext cx="3212" cy="21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84EC2" id="Group 26" o:spid="_x0000_s1026" style="position:absolute;margin-left:405.35pt;margin-top:5.25pt;width:161.6pt;height:107.75pt;z-index:251656192;mso-position-horizontal-relative:page" coordorigin="8107,105" coordsize="3232,2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">
                <v:shape id="Picture 27" o:spid="_x0000_s1027" type="#_x0000_t75" style="position:absolute;left:8117;top:115;width:3212;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">
                  <v:imagedata r:id="rId21" o:title=""/>
                </v:shape>
                <v:rect id="Rectangle 28" o:spid="_x0000_s1028" style="position:absolute;left:8117;top:115;width:3212;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" filled="f" strokecolor="#231f20" strokeweight="1pt"/>
                <w10:wrap anchorx="page"/>
              </v:group>
            </w:pict>
          </mc:Fallback>
        </mc:AlternateContent>
      </w:r>
    </w:p>
    <w:p w14:paraId="2FC528CF" w14:textId="77777777" w:rsidR="00BF01D0" w:rsidRDefault="00BF01D0">
      <w:pPr>
        <w:pStyle w:val="a3"/>
        <w:rPr>
          <w:sz w:val="20"/>
        </w:rPr>
      </w:pPr>
    </w:p>
    <w:p w14:paraId="29BC8DEE" w14:textId="77777777" w:rsidR="00BF01D0" w:rsidRDefault="00BF01D0">
      <w:pPr>
        <w:pStyle w:val="a3"/>
        <w:spacing w:before="3"/>
        <w:rPr>
          <w:sz w:val="17"/>
        </w:rPr>
      </w:pPr>
    </w:p>
    <w:p w14:paraId="419DB3EF" w14:textId="54584D8F" w:rsidR="00BF01D0" w:rsidRPr="00C35764" w:rsidRDefault="00F54845">
      <w:pPr>
        <w:spacing w:before="120"/>
        <w:ind w:left="106"/>
        <w:rPr>
          <w:rFonts w:ascii="Arial"/>
          <w:b/>
          <w:sz w:val="44"/>
          <w:szCs w:val="44"/>
        </w:rPr>
      </w:pPr>
      <w:r w:rsidRPr="00C35764">
        <w:rPr>
          <w:b/>
          <w:noProof/>
          <w:sz w:val="44"/>
          <w:szCs w:val="44"/>
        </w:rPr>
        <mc:AlternateContent>
          <mc:Choice Requires="wps">
            <w:drawing>
              <wp:anchor distT="0" distB="0" distL="114300" distR="114300" simplePos="0" relativeHeight="251660288" behindDoc="1" locked="0" layoutInCell="1" allowOverlap="1" wp14:anchorId="2836D35E" wp14:editId="5D32C4C7">
                <wp:simplePos x="0" y="0"/>
                <wp:positionH relativeFrom="page">
                  <wp:posOffset>359410</wp:posOffset>
                </wp:positionH>
                <wp:positionV relativeFrom="paragraph">
                  <wp:posOffset>490220</wp:posOffset>
                </wp:positionV>
                <wp:extent cx="6840220" cy="1270"/>
                <wp:effectExtent l="0" t="0" r="0" b="0"/>
                <wp:wrapTopAndBottom/>
                <wp:docPr id="1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8 567"/>
                            <a:gd name="T3" fmla="*/ T2 w 10772"/>
                          </a:gdLst>
                          <a:ahLst/>
                          <a:cxnLst>
                            <a:cxn ang="0">
                              <a:pos x="T1" y="0"/>
                            </a:cxn>
                            <a:cxn ang="0">
                              <a:pos x="T3" y="0"/>
                            </a:cxn>
                          </a:cxnLst>
                          <a:rect l="0" t="0" r="r" b="b"/>
                          <a:pathLst>
                            <a:path w="10772">
                              <a:moveTo>
                                <a:pt x="0" y="0"/>
                              </a:moveTo>
                              <a:lnTo>
                                <a:pt x="10771"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4513" id="Freeform 29" o:spid="_x0000_s1026" style="position:absolute;margin-left:28.3pt;margin-top:38.6pt;width:538.6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" path="m,l10771,e" filled="f" strokecolor="#231f20" strokeweight="4pt">
                <v:path arrowok="t" o:connecttype="custom" o:connectlocs="0,0;6839585,0" o:connectangles="0,0"/>
                <w10:wrap type="topAndBottom" anchorx="page"/>
              </v:shape>
            </w:pict>
          </mc:Fallback>
        </mc:AlternateContent>
      </w:r>
      <w:r w:rsidR="00C35764" w:rsidRPr="00C35764">
        <w:rPr>
          <w:rFonts w:ascii="Arial"/>
          <w:b/>
          <w:color w:val="231F20"/>
          <w:sz w:val="44"/>
          <w:szCs w:val="44"/>
          <w:lang w:val="ru-RU"/>
        </w:rPr>
        <w:t>Функция</w:t>
      </w:r>
      <w:r w:rsidR="00C35764" w:rsidRPr="00C35764">
        <w:rPr>
          <w:rFonts w:ascii="Arial"/>
          <w:b/>
          <w:color w:val="231F20"/>
          <w:sz w:val="44"/>
          <w:szCs w:val="44"/>
          <w:lang w:val="ru-RU"/>
        </w:rPr>
        <w:t xml:space="preserve"> </w:t>
      </w:r>
      <w:r w:rsidR="00C35764" w:rsidRPr="00C35764">
        <w:rPr>
          <w:rFonts w:ascii="Arial"/>
          <w:b/>
          <w:color w:val="231F20"/>
          <w:sz w:val="44"/>
          <w:szCs w:val="44"/>
          <w:lang w:val="ru-RU"/>
        </w:rPr>
        <w:t>теплого</w:t>
      </w:r>
      <w:r w:rsidR="00C35764" w:rsidRPr="00C35764">
        <w:rPr>
          <w:rFonts w:ascii="Arial"/>
          <w:b/>
          <w:color w:val="231F20"/>
          <w:sz w:val="44"/>
          <w:szCs w:val="44"/>
          <w:lang w:val="ru-RU"/>
        </w:rPr>
        <w:t xml:space="preserve"> </w:t>
      </w:r>
      <w:proofErr w:type="spellStart"/>
      <w:r w:rsidR="00C35764" w:rsidRPr="00C35764">
        <w:rPr>
          <w:rFonts w:ascii="Arial"/>
          <w:b/>
          <w:color w:val="231F20"/>
          <w:sz w:val="44"/>
          <w:szCs w:val="44"/>
          <w:lang w:val="ru-RU"/>
        </w:rPr>
        <w:t>выдува</w:t>
      </w:r>
      <w:proofErr w:type="spellEnd"/>
    </w:p>
    <w:p w14:paraId="5A0CB4CF" w14:textId="77777777" w:rsidR="00BF01D0" w:rsidRDefault="00BF01D0">
      <w:pPr>
        <w:pStyle w:val="a3"/>
        <w:rPr>
          <w:rFonts w:ascii="Arial"/>
          <w:b/>
          <w:sz w:val="20"/>
        </w:rPr>
      </w:pPr>
    </w:p>
    <w:p w14:paraId="34815300" w14:textId="77777777" w:rsidR="00BF01D0" w:rsidRDefault="00BF01D0">
      <w:pPr>
        <w:pStyle w:val="a3"/>
        <w:spacing w:before="4"/>
        <w:rPr>
          <w:rFonts w:ascii="Arial"/>
          <w:b/>
        </w:rPr>
      </w:pPr>
    </w:p>
    <w:p w14:paraId="50D015FC" w14:textId="6D0B0B13" w:rsidR="00BF01D0" w:rsidRPr="009B523A" w:rsidRDefault="009B523A" w:rsidP="00C56CE0">
      <w:pPr>
        <w:pStyle w:val="a7"/>
        <w:numPr>
          <w:ilvl w:val="0"/>
          <w:numId w:val="3"/>
        </w:numPr>
        <w:tabs>
          <w:tab w:val="left" w:pos="382"/>
        </w:tabs>
        <w:spacing w:before="93"/>
        <w:ind w:right="5380"/>
        <w:rPr>
          <w:sz w:val="28"/>
          <w:lang w:val="ru-RU"/>
        </w:rPr>
      </w:pPr>
      <w:r w:rsidRPr="009B523A">
        <w:rPr>
          <w:color w:val="231F20"/>
          <w:spacing w:val="-15"/>
          <w:w w:val="105"/>
          <w:sz w:val="24"/>
          <w:lang w:val="ru-RU"/>
        </w:rPr>
        <w:t xml:space="preserve">Чтобы использовать функцию продувки теплым воздухом, вставьте </w:t>
      </w:r>
      <w:r>
        <w:rPr>
          <w:color w:val="231F20"/>
          <w:spacing w:val="-15"/>
          <w:w w:val="105"/>
          <w:sz w:val="24"/>
          <w:lang w:val="ru-RU"/>
        </w:rPr>
        <w:t>коннектор</w:t>
      </w:r>
      <w:r w:rsidRPr="009B523A">
        <w:rPr>
          <w:color w:val="231F20"/>
          <w:spacing w:val="-15"/>
          <w:w w:val="105"/>
          <w:sz w:val="24"/>
          <w:lang w:val="ru-RU"/>
        </w:rPr>
        <w:t xml:space="preserve"> шланга в выходное отверстие для воздуха в верхней части </w:t>
      </w:r>
      <w:r>
        <w:rPr>
          <w:color w:val="231F20"/>
          <w:spacing w:val="-15"/>
          <w:w w:val="105"/>
          <w:sz w:val="24"/>
          <w:lang w:val="ru-RU"/>
        </w:rPr>
        <w:t>агрегата</w:t>
      </w:r>
      <w:r w:rsidRPr="009B523A">
        <w:rPr>
          <w:color w:val="231F20"/>
          <w:spacing w:val="-15"/>
          <w:w w:val="105"/>
          <w:sz w:val="24"/>
          <w:lang w:val="ru-RU"/>
        </w:rPr>
        <w:t xml:space="preserve"> и вращайте по часовой стрелке, пока он не зафиксируется на месте.</w:t>
      </w:r>
      <w:r w:rsidR="00F54845">
        <w:rPr>
          <w:noProof/>
        </w:rPr>
        <mc:AlternateContent>
          <mc:Choice Requires="wpg">
            <w:drawing>
              <wp:anchor distT="0" distB="0" distL="114300" distR="114300" simplePos="0" relativeHeight="251654144" behindDoc="0" locked="0" layoutInCell="1" allowOverlap="1" wp14:anchorId="5A5778F1" wp14:editId="00E8A557">
                <wp:simplePos x="0" y="0"/>
                <wp:positionH relativeFrom="page">
                  <wp:posOffset>5147945</wp:posOffset>
                </wp:positionH>
                <wp:positionV relativeFrom="paragraph">
                  <wp:posOffset>-182245</wp:posOffset>
                </wp:positionV>
                <wp:extent cx="2052320" cy="2082165"/>
                <wp:effectExtent l="0" t="0" r="0" b="0"/>
                <wp:wrapNone/>
                <wp:docPr id="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2082165"/>
                          <a:chOff x="8107" y="-288"/>
                          <a:chExt cx="3232" cy="3279"/>
                        </a:xfrm>
                      </wpg:grpSpPr>
                      <pic:pic xmlns:pic="http://schemas.openxmlformats.org/drawingml/2006/picture">
                        <pic:nvPicPr>
                          <pic:cNvPr id="9"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522" y="-219"/>
                            <a:ext cx="2388" cy="3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32"/>
                        <wps:cNvSpPr>
                          <a:spLocks noChangeArrowheads="1"/>
                        </wps:cNvSpPr>
                        <wps:spPr bwMode="auto">
                          <a:xfrm>
                            <a:off x="8117" y="-278"/>
                            <a:ext cx="3212" cy="3259"/>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BC3AC" id="Group 30" o:spid="_x0000_s1026" style="position:absolute;margin-left:405.35pt;margin-top:-14.35pt;width:161.6pt;height:163.95pt;z-index:251654144;mso-position-horizontal-relative:page" coordorigin="8107,-288" coordsize="3232,3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">
                <v:shape id="Picture 31" o:spid="_x0000_s1027" type="#_x0000_t75" style="position:absolute;left:8522;top:-219;width:2388;height:3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">
                  <v:imagedata r:id="rId23" o:title=""/>
                </v:shape>
                <v:rect id="Rectangle 32" o:spid="_x0000_s1028" style="position:absolute;left:8117;top:-278;width:3212;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" filled="f" strokecolor="#231f20" strokeweight="1pt"/>
                <w10:wrap anchorx="page"/>
              </v:group>
            </w:pict>
          </mc:Fallback>
        </mc:AlternateContent>
      </w:r>
    </w:p>
    <w:p w14:paraId="59E84188" w14:textId="5BB4C0BA" w:rsidR="00BF01D0" w:rsidRPr="009B523A" w:rsidRDefault="00C07D09">
      <w:pPr>
        <w:pStyle w:val="a7"/>
        <w:numPr>
          <w:ilvl w:val="0"/>
          <w:numId w:val="3"/>
        </w:numPr>
        <w:tabs>
          <w:tab w:val="left" w:pos="382"/>
        </w:tabs>
        <w:spacing w:before="181"/>
        <w:ind w:right="5794"/>
        <w:rPr>
          <w:sz w:val="24"/>
          <w:lang w:val="ru-RU"/>
        </w:rPr>
      </w:pPr>
      <w:r>
        <w:rPr>
          <w:noProof/>
        </w:rPr>
        <w:drawing>
          <wp:anchor distT="0" distB="0" distL="114300" distR="114300" simplePos="0" relativeHeight="251666432" behindDoc="0" locked="0" layoutInCell="1" allowOverlap="1" wp14:anchorId="57DAB9AC" wp14:editId="7A2838C6">
            <wp:simplePos x="0" y="0"/>
            <wp:positionH relativeFrom="column">
              <wp:posOffset>5622925</wp:posOffset>
            </wp:positionH>
            <wp:positionV relativeFrom="paragraph">
              <wp:posOffset>370840</wp:posOffset>
            </wp:positionV>
            <wp:extent cx="1238250" cy="514350"/>
            <wp:effectExtent l="0" t="0" r="0" b="0"/>
            <wp:wrapNone/>
            <wp:docPr id="18420866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94781" name=""/>
                    <pic:cNvPicPr/>
                  </pic:nvPicPr>
                  <pic:blipFill>
                    <a:blip r:embed="rId8">
                      <a:extLst>
                        <a:ext uri="{28A0092B-C50C-407E-A947-70E740481C1C}">
                          <a14:useLocalDpi xmlns:a14="http://schemas.microsoft.com/office/drawing/2010/main" val="0"/>
                        </a:ext>
                      </a:extLst>
                    </a:blip>
                    <a:stretch>
                      <a:fillRect/>
                    </a:stretch>
                  </pic:blipFill>
                  <pic:spPr>
                    <a:xfrm>
                      <a:off x="0" y="0"/>
                      <a:ext cx="1238250" cy="514350"/>
                    </a:xfrm>
                    <a:prstGeom prst="rect">
                      <a:avLst/>
                    </a:prstGeom>
                  </pic:spPr>
                </pic:pic>
              </a:graphicData>
            </a:graphic>
            <wp14:sizeRelH relativeFrom="margin">
              <wp14:pctWidth>0</wp14:pctWidth>
            </wp14:sizeRelH>
            <wp14:sizeRelV relativeFrom="margin">
              <wp14:pctHeight>0</wp14:pctHeight>
            </wp14:sizeRelV>
          </wp:anchor>
        </w:drawing>
      </w:r>
      <w:r w:rsidR="009B523A" w:rsidRPr="009B523A">
        <w:rPr>
          <w:color w:val="231F20"/>
          <w:spacing w:val="-15"/>
          <w:w w:val="105"/>
          <w:sz w:val="24"/>
          <w:lang w:val="ru-RU"/>
        </w:rPr>
        <w:t>Чтобы начать работу, вставьте вилку в источник питания и включите с помощью маленького красного переключателя в верхней части</w:t>
      </w:r>
      <w:r w:rsidR="009B523A">
        <w:rPr>
          <w:color w:val="231F20"/>
          <w:spacing w:val="-15"/>
          <w:w w:val="105"/>
          <w:sz w:val="24"/>
          <w:lang w:val="ru-RU"/>
        </w:rPr>
        <w:t xml:space="preserve"> </w:t>
      </w:r>
      <w:proofErr w:type="spellStart"/>
      <w:r w:rsidR="009B523A">
        <w:rPr>
          <w:color w:val="231F20"/>
          <w:spacing w:val="-15"/>
          <w:w w:val="105"/>
          <w:sz w:val="24"/>
          <w:lang w:val="ru-RU"/>
        </w:rPr>
        <w:t>вылесоса</w:t>
      </w:r>
      <w:proofErr w:type="spellEnd"/>
      <w:r w:rsidR="009B523A" w:rsidRPr="009B523A">
        <w:rPr>
          <w:color w:val="231F20"/>
          <w:spacing w:val="-15"/>
          <w:w w:val="105"/>
          <w:sz w:val="24"/>
          <w:lang w:val="ru-RU"/>
        </w:rPr>
        <w:t>.</w:t>
      </w:r>
    </w:p>
    <w:p w14:paraId="3E26E835" w14:textId="77777777" w:rsidR="00BF01D0" w:rsidRPr="009B523A" w:rsidRDefault="00BF01D0">
      <w:pPr>
        <w:rPr>
          <w:sz w:val="24"/>
          <w:lang w:val="ru-RU"/>
        </w:rPr>
        <w:sectPr w:rsidR="00BF01D0" w:rsidRPr="009B523A">
          <w:headerReference w:type="default" r:id="rId24"/>
          <w:pgSz w:w="11910" w:h="16840"/>
          <w:pgMar w:top="1420" w:right="460" w:bottom="280" w:left="460" w:header="430" w:footer="0" w:gutter="0"/>
          <w:cols w:space="720"/>
        </w:sectPr>
      </w:pPr>
    </w:p>
    <w:p w14:paraId="75A6FF02" w14:textId="77777777" w:rsidR="00BF01D0" w:rsidRPr="009B523A" w:rsidRDefault="00BF01D0">
      <w:pPr>
        <w:pStyle w:val="a3"/>
        <w:spacing w:before="7"/>
        <w:rPr>
          <w:sz w:val="18"/>
          <w:lang w:val="ru-RU"/>
        </w:rPr>
      </w:pPr>
    </w:p>
    <w:p w14:paraId="2291F40D" w14:textId="68D4D08A" w:rsidR="00BF01D0" w:rsidRPr="009B523A" w:rsidRDefault="009B523A">
      <w:pPr>
        <w:pStyle w:val="2"/>
        <w:spacing w:before="109"/>
        <w:rPr>
          <w:lang w:val="ru-RU"/>
        </w:rPr>
      </w:pPr>
      <w:r>
        <w:rPr>
          <w:color w:val="231F20"/>
          <w:lang w:val="ru-RU"/>
        </w:rPr>
        <w:t>Почему мой пылесос потерял мощность всасывания</w:t>
      </w:r>
      <w:r w:rsidR="00D565FE" w:rsidRPr="009B523A">
        <w:rPr>
          <w:color w:val="231F20"/>
          <w:lang w:val="ru-RU"/>
        </w:rPr>
        <w:t>?</w:t>
      </w:r>
    </w:p>
    <w:p w14:paraId="544C682B" w14:textId="77777777" w:rsidR="00BF01D0" w:rsidRPr="009B523A" w:rsidRDefault="00BF01D0">
      <w:pPr>
        <w:pStyle w:val="a3"/>
        <w:spacing w:before="1"/>
        <w:rPr>
          <w:rFonts w:ascii="Arial"/>
          <w:b/>
          <w:sz w:val="23"/>
          <w:lang w:val="ru-RU"/>
        </w:rPr>
      </w:pPr>
    </w:p>
    <w:p w14:paraId="12452479" w14:textId="53A20893" w:rsidR="00BF01D0" w:rsidRPr="009B523A" w:rsidRDefault="009B523A">
      <w:pPr>
        <w:pStyle w:val="a3"/>
        <w:spacing w:line="247" w:lineRule="auto"/>
        <w:ind w:left="106"/>
        <w:rPr>
          <w:lang w:val="ru-RU"/>
        </w:rPr>
      </w:pPr>
      <w:r w:rsidRPr="009B523A">
        <w:rPr>
          <w:color w:val="231F20"/>
          <w:w w:val="105"/>
          <w:lang w:val="ru-RU"/>
        </w:rPr>
        <w:t>Пылесосы обычно теряют всасывание только по трем причинам</w:t>
      </w:r>
      <w:r>
        <w:rPr>
          <w:color w:val="231F20"/>
          <w:w w:val="105"/>
          <w:lang w:val="ru-RU"/>
        </w:rPr>
        <w:t>:</w:t>
      </w:r>
      <w:r w:rsidRPr="009B523A">
        <w:rPr>
          <w:color w:val="231F20"/>
          <w:w w:val="105"/>
          <w:lang w:val="ru-RU"/>
        </w:rPr>
        <w:t xml:space="preserve"> </w:t>
      </w:r>
      <w:r>
        <w:rPr>
          <w:color w:val="231F20"/>
          <w:w w:val="105"/>
          <w:lang w:val="ru-RU"/>
        </w:rPr>
        <w:t>фильтр-пакет</w:t>
      </w:r>
      <w:r w:rsidRPr="009B523A">
        <w:rPr>
          <w:color w:val="231F20"/>
          <w:w w:val="105"/>
          <w:lang w:val="ru-RU"/>
        </w:rPr>
        <w:t xml:space="preserve"> заполнен, фильтры забиты или в системе имеется засор.</w:t>
      </w:r>
    </w:p>
    <w:p w14:paraId="0194EA30" w14:textId="77777777" w:rsidR="00BF01D0" w:rsidRPr="009B523A" w:rsidRDefault="00BF01D0">
      <w:pPr>
        <w:pStyle w:val="a3"/>
        <w:spacing w:before="5"/>
        <w:rPr>
          <w:lang w:val="ru-RU"/>
        </w:rPr>
      </w:pPr>
    </w:p>
    <w:p w14:paraId="48E8D7B4" w14:textId="7EDD09A4" w:rsidR="00BF01D0" w:rsidRPr="00770030" w:rsidRDefault="009B523A">
      <w:pPr>
        <w:pStyle w:val="a3"/>
        <w:ind w:left="106"/>
        <w:rPr>
          <w:lang w:val="ru-RU"/>
        </w:rPr>
      </w:pPr>
      <w:r w:rsidRPr="00770030">
        <w:rPr>
          <w:color w:val="231F20"/>
          <w:w w:val="105"/>
          <w:lang w:val="ru-RU"/>
        </w:rPr>
        <w:t>Это один из наиболее часто задаваемых вопросов, на который легко найти ответ:</w:t>
      </w:r>
    </w:p>
    <w:p w14:paraId="27A7EAF0" w14:textId="77777777" w:rsidR="00BF01D0" w:rsidRPr="00770030" w:rsidRDefault="00BF01D0">
      <w:pPr>
        <w:pStyle w:val="a3"/>
        <w:spacing w:before="1"/>
        <w:rPr>
          <w:sz w:val="22"/>
          <w:lang w:val="ru-RU"/>
        </w:rPr>
      </w:pPr>
    </w:p>
    <w:p w14:paraId="6632C138" w14:textId="5D775B6A" w:rsidR="00BF01D0" w:rsidRPr="009B523A" w:rsidRDefault="009B523A" w:rsidP="00234B62">
      <w:pPr>
        <w:pStyle w:val="a7"/>
        <w:numPr>
          <w:ilvl w:val="0"/>
          <w:numId w:val="4"/>
        </w:numPr>
        <w:tabs>
          <w:tab w:val="left" w:pos="381"/>
          <w:tab w:val="left" w:pos="382"/>
        </w:tabs>
        <w:spacing w:before="1"/>
        <w:ind w:hanging="276"/>
        <w:rPr>
          <w:lang w:val="ru-RU"/>
        </w:rPr>
      </w:pPr>
      <w:r w:rsidRPr="009B523A">
        <w:rPr>
          <w:color w:val="231F20"/>
          <w:w w:val="105"/>
          <w:sz w:val="21"/>
          <w:lang w:val="ru-RU"/>
        </w:rPr>
        <w:t>Отсоедините зажимы боковой част</w:t>
      </w:r>
      <w:r>
        <w:rPr>
          <w:color w:val="231F20"/>
          <w:w w:val="105"/>
          <w:sz w:val="21"/>
          <w:lang w:val="ru-RU"/>
        </w:rPr>
        <w:t>и агрегата</w:t>
      </w:r>
      <w:r w:rsidRPr="009B523A">
        <w:rPr>
          <w:color w:val="231F20"/>
          <w:w w:val="105"/>
          <w:sz w:val="21"/>
          <w:lang w:val="ru-RU"/>
        </w:rPr>
        <w:t xml:space="preserve">; снимите фильтр и </w:t>
      </w:r>
      <w:r>
        <w:rPr>
          <w:color w:val="231F20"/>
          <w:w w:val="105"/>
          <w:sz w:val="21"/>
          <w:lang w:val="ru-RU"/>
        </w:rPr>
        <w:t>фильтр-пакет</w:t>
      </w:r>
      <w:r w:rsidRPr="009B523A">
        <w:rPr>
          <w:color w:val="231F20"/>
          <w:w w:val="105"/>
          <w:sz w:val="21"/>
          <w:lang w:val="ru-RU"/>
        </w:rPr>
        <w:t xml:space="preserve"> (если </w:t>
      </w:r>
      <w:proofErr w:type="spellStart"/>
      <w:r>
        <w:rPr>
          <w:color w:val="231F20"/>
          <w:w w:val="105"/>
          <w:sz w:val="21"/>
          <w:lang w:val="ru-RU"/>
        </w:rPr>
        <w:t>если</w:t>
      </w:r>
      <w:proofErr w:type="spellEnd"/>
      <w:r>
        <w:rPr>
          <w:color w:val="231F20"/>
          <w:w w:val="105"/>
          <w:sz w:val="21"/>
          <w:lang w:val="ru-RU"/>
        </w:rPr>
        <w:t xml:space="preserve"> он</w:t>
      </w:r>
      <w:r w:rsidRPr="009B523A">
        <w:rPr>
          <w:color w:val="231F20"/>
          <w:w w:val="105"/>
          <w:sz w:val="21"/>
          <w:lang w:val="ru-RU"/>
        </w:rPr>
        <w:t xml:space="preserve"> используется)</w:t>
      </w:r>
      <w:r>
        <w:rPr>
          <w:color w:val="231F20"/>
          <w:w w:val="105"/>
          <w:sz w:val="21"/>
          <w:lang w:val="ru-RU"/>
        </w:rPr>
        <w:t>.</w:t>
      </w:r>
    </w:p>
    <w:p w14:paraId="46FAD251" w14:textId="77777777" w:rsidR="009B523A" w:rsidRPr="009B523A" w:rsidRDefault="009B523A" w:rsidP="009B523A">
      <w:pPr>
        <w:pStyle w:val="a7"/>
        <w:tabs>
          <w:tab w:val="left" w:pos="381"/>
          <w:tab w:val="left" w:pos="382"/>
        </w:tabs>
        <w:spacing w:before="1"/>
        <w:ind w:left="381" w:firstLine="0"/>
        <w:rPr>
          <w:lang w:val="ru-RU"/>
        </w:rPr>
      </w:pPr>
    </w:p>
    <w:p w14:paraId="53243465" w14:textId="0D1EA829" w:rsidR="00BF01D0" w:rsidRPr="009B523A" w:rsidRDefault="009B523A" w:rsidP="000856BC">
      <w:pPr>
        <w:pStyle w:val="a7"/>
        <w:numPr>
          <w:ilvl w:val="0"/>
          <w:numId w:val="4"/>
        </w:numPr>
        <w:tabs>
          <w:tab w:val="left" w:pos="381"/>
          <w:tab w:val="left" w:pos="382"/>
        </w:tabs>
        <w:ind w:hanging="276"/>
        <w:rPr>
          <w:lang w:val="ru-RU"/>
        </w:rPr>
      </w:pPr>
      <w:r>
        <w:rPr>
          <w:color w:val="231F20"/>
          <w:w w:val="105"/>
          <w:sz w:val="21"/>
          <w:lang w:val="ru-RU"/>
        </w:rPr>
        <w:t>Снимите</w:t>
      </w:r>
      <w:r w:rsidRPr="009B523A">
        <w:rPr>
          <w:color w:val="231F20"/>
          <w:w w:val="105"/>
          <w:sz w:val="21"/>
          <w:lang w:val="ru-RU"/>
        </w:rPr>
        <w:t xml:space="preserve"> </w:t>
      </w:r>
      <w:r>
        <w:rPr>
          <w:color w:val="231F20"/>
          <w:w w:val="105"/>
          <w:sz w:val="21"/>
          <w:lang w:val="ru-RU"/>
        </w:rPr>
        <w:t>головную часть</w:t>
      </w:r>
      <w:r w:rsidRPr="009B523A">
        <w:rPr>
          <w:color w:val="231F20"/>
          <w:w w:val="105"/>
          <w:sz w:val="21"/>
          <w:lang w:val="ru-RU"/>
        </w:rPr>
        <w:t xml:space="preserve"> и убедитесь, что она надежно </w:t>
      </w:r>
      <w:r w:rsidR="00140C13">
        <w:rPr>
          <w:color w:val="231F20"/>
          <w:w w:val="105"/>
          <w:sz w:val="21"/>
          <w:lang w:val="ru-RU"/>
        </w:rPr>
        <w:t>прилегает к баку</w:t>
      </w:r>
      <w:r>
        <w:rPr>
          <w:color w:val="231F20"/>
          <w:w w:val="105"/>
          <w:sz w:val="21"/>
          <w:lang w:val="ru-RU"/>
        </w:rPr>
        <w:t>.</w:t>
      </w:r>
      <w:r w:rsidRPr="009B523A">
        <w:rPr>
          <w:color w:val="231F20"/>
          <w:w w:val="105"/>
          <w:sz w:val="21"/>
          <w:lang w:val="ru-RU"/>
        </w:rPr>
        <w:t xml:space="preserve"> </w:t>
      </w:r>
    </w:p>
    <w:p w14:paraId="2FEAD713" w14:textId="77777777" w:rsidR="009B523A" w:rsidRPr="009B523A" w:rsidRDefault="009B523A" w:rsidP="009B523A">
      <w:pPr>
        <w:tabs>
          <w:tab w:val="left" w:pos="381"/>
          <w:tab w:val="left" w:pos="382"/>
        </w:tabs>
        <w:rPr>
          <w:lang w:val="ru-RU"/>
        </w:rPr>
      </w:pPr>
    </w:p>
    <w:p w14:paraId="6995D24D" w14:textId="5F8435CD" w:rsidR="00BF01D0" w:rsidRPr="00140C13" w:rsidRDefault="00140C13" w:rsidP="00281089">
      <w:pPr>
        <w:pStyle w:val="a7"/>
        <w:numPr>
          <w:ilvl w:val="0"/>
          <w:numId w:val="4"/>
        </w:numPr>
        <w:tabs>
          <w:tab w:val="left" w:pos="381"/>
          <w:tab w:val="left" w:pos="382"/>
        </w:tabs>
        <w:spacing w:before="1"/>
        <w:ind w:hanging="276"/>
        <w:rPr>
          <w:lang w:val="ru-RU"/>
        </w:rPr>
      </w:pPr>
      <w:r w:rsidRPr="00140C13">
        <w:rPr>
          <w:color w:val="231F20"/>
          <w:w w:val="105"/>
          <w:sz w:val="21"/>
          <w:lang w:val="ru-RU"/>
        </w:rPr>
        <w:t xml:space="preserve">Отсоедините шланг, чтобы остались только головная часть и </w:t>
      </w:r>
      <w:r>
        <w:rPr>
          <w:color w:val="231F20"/>
          <w:w w:val="105"/>
          <w:sz w:val="21"/>
          <w:lang w:val="ru-RU"/>
        </w:rPr>
        <w:t>бак.</w:t>
      </w:r>
    </w:p>
    <w:p w14:paraId="6E10E704" w14:textId="77777777" w:rsidR="00140C13" w:rsidRPr="00770030" w:rsidRDefault="00140C13" w:rsidP="00140C13">
      <w:pPr>
        <w:tabs>
          <w:tab w:val="left" w:pos="381"/>
          <w:tab w:val="left" w:pos="382"/>
        </w:tabs>
        <w:spacing w:before="1"/>
        <w:rPr>
          <w:lang w:val="ru-RU"/>
        </w:rPr>
      </w:pPr>
    </w:p>
    <w:p w14:paraId="445FBF79" w14:textId="02A1E497" w:rsidR="00BF01D0" w:rsidRPr="00770030" w:rsidRDefault="001D1894" w:rsidP="009F059A">
      <w:pPr>
        <w:pStyle w:val="a7"/>
        <w:numPr>
          <w:ilvl w:val="0"/>
          <w:numId w:val="4"/>
        </w:numPr>
        <w:tabs>
          <w:tab w:val="left" w:pos="381"/>
          <w:tab w:val="left" w:pos="382"/>
        </w:tabs>
        <w:spacing w:before="1"/>
        <w:ind w:hanging="276"/>
        <w:rPr>
          <w:lang w:val="ru-RU"/>
        </w:rPr>
      </w:pPr>
      <w:r w:rsidRPr="00770030">
        <w:rPr>
          <w:color w:val="231F20"/>
          <w:spacing w:val="-6"/>
          <w:w w:val="105"/>
          <w:sz w:val="21"/>
          <w:lang w:val="ru-RU"/>
        </w:rPr>
        <w:t xml:space="preserve">Включите </w:t>
      </w:r>
      <w:r w:rsidRPr="001D1894">
        <w:rPr>
          <w:color w:val="231F20"/>
          <w:spacing w:val="-6"/>
          <w:w w:val="105"/>
          <w:sz w:val="21"/>
          <w:lang w:val="ru-RU"/>
        </w:rPr>
        <w:t>пылесос</w:t>
      </w:r>
      <w:r w:rsidRPr="00770030">
        <w:rPr>
          <w:color w:val="231F20"/>
          <w:spacing w:val="-6"/>
          <w:w w:val="105"/>
          <w:sz w:val="21"/>
          <w:lang w:val="ru-RU"/>
        </w:rPr>
        <w:t xml:space="preserve"> и </w:t>
      </w:r>
      <w:r w:rsidRPr="001D1894">
        <w:rPr>
          <w:color w:val="231F20"/>
          <w:spacing w:val="-6"/>
          <w:w w:val="105"/>
          <w:sz w:val="21"/>
          <w:lang w:val="ru-RU"/>
        </w:rPr>
        <w:t>при</w:t>
      </w:r>
      <w:r w:rsidRPr="00770030">
        <w:rPr>
          <w:color w:val="231F20"/>
          <w:spacing w:val="-6"/>
          <w:w w:val="105"/>
          <w:sz w:val="21"/>
          <w:lang w:val="ru-RU"/>
        </w:rPr>
        <w:t xml:space="preserve">ложите ладонь на вход </w:t>
      </w:r>
      <w:r w:rsidRPr="001D1894">
        <w:rPr>
          <w:color w:val="231F20"/>
          <w:spacing w:val="-6"/>
          <w:w w:val="105"/>
          <w:sz w:val="21"/>
          <w:lang w:val="ru-RU"/>
        </w:rPr>
        <w:t>бака</w:t>
      </w:r>
      <w:r w:rsidRPr="00770030">
        <w:rPr>
          <w:color w:val="231F20"/>
          <w:spacing w:val="-6"/>
          <w:w w:val="105"/>
          <w:sz w:val="21"/>
          <w:lang w:val="ru-RU"/>
        </w:rPr>
        <w:t>.</w:t>
      </w:r>
    </w:p>
    <w:p w14:paraId="17CB2F61" w14:textId="77777777" w:rsidR="001D1894" w:rsidRPr="00770030" w:rsidRDefault="001D1894" w:rsidP="001D1894">
      <w:pPr>
        <w:tabs>
          <w:tab w:val="left" w:pos="381"/>
          <w:tab w:val="left" w:pos="382"/>
        </w:tabs>
        <w:spacing w:before="1"/>
        <w:rPr>
          <w:lang w:val="ru-RU"/>
        </w:rPr>
      </w:pPr>
    </w:p>
    <w:p w14:paraId="6F574459" w14:textId="30EA4085" w:rsidR="00BF01D0" w:rsidRPr="00947ED9" w:rsidRDefault="00947ED9" w:rsidP="00304717">
      <w:pPr>
        <w:pStyle w:val="a7"/>
        <w:numPr>
          <w:ilvl w:val="0"/>
          <w:numId w:val="4"/>
        </w:numPr>
        <w:tabs>
          <w:tab w:val="left" w:pos="381"/>
          <w:tab w:val="left" w:pos="382"/>
        </w:tabs>
        <w:spacing w:before="4" w:line="247" w:lineRule="auto"/>
        <w:ind w:right="772"/>
        <w:rPr>
          <w:lang w:val="ru-RU"/>
        </w:rPr>
      </w:pPr>
      <w:r w:rsidRPr="00947ED9">
        <w:rPr>
          <w:color w:val="231F20"/>
          <w:w w:val="105"/>
          <w:sz w:val="21"/>
          <w:lang w:val="ru-RU"/>
        </w:rPr>
        <w:t>В этом месте</w:t>
      </w:r>
      <w:r w:rsidR="00D65305" w:rsidRPr="00947ED9">
        <w:rPr>
          <w:color w:val="231F20"/>
          <w:w w:val="105"/>
          <w:sz w:val="21"/>
          <w:lang w:val="ru-RU"/>
        </w:rPr>
        <w:t xml:space="preserve"> всасывание должно быть очень сильным,</w:t>
      </w:r>
      <w:r w:rsidRPr="00947ED9">
        <w:rPr>
          <w:color w:val="231F20"/>
          <w:w w:val="105"/>
          <w:sz w:val="21"/>
          <w:lang w:val="ru-RU"/>
        </w:rPr>
        <w:t xml:space="preserve"> и,</w:t>
      </w:r>
      <w:r w:rsidR="00D65305" w:rsidRPr="00947ED9">
        <w:rPr>
          <w:color w:val="231F20"/>
          <w:w w:val="105"/>
          <w:sz w:val="21"/>
          <w:lang w:val="ru-RU"/>
        </w:rPr>
        <w:t xml:space="preserve"> если это</w:t>
      </w:r>
      <w:r w:rsidRPr="00947ED9">
        <w:rPr>
          <w:color w:val="231F20"/>
          <w:w w:val="105"/>
          <w:sz w:val="21"/>
          <w:lang w:val="ru-RU"/>
        </w:rPr>
        <w:t xml:space="preserve"> действительно</w:t>
      </w:r>
      <w:r w:rsidR="00D65305" w:rsidRPr="00947ED9">
        <w:rPr>
          <w:color w:val="231F20"/>
          <w:w w:val="105"/>
          <w:sz w:val="21"/>
          <w:lang w:val="ru-RU"/>
        </w:rPr>
        <w:t xml:space="preserve"> так, это </w:t>
      </w:r>
      <w:r w:rsidRPr="00947ED9">
        <w:rPr>
          <w:color w:val="231F20"/>
          <w:w w:val="105"/>
          <w:sz w:val="21"/>
          <w:lang w:val="ru-RU"/>
        </w:rPr>
        <w:t>значит</w:t>
      </w:r>
      <w:r w:rsidR="00D65305" w:rsidRPr="00947ED9">
        <w:rPr>
          <w:color w:val="231F20"/>
          <w:w w:val="105"/>
          <w:sz w:val="21"/>
          <w:lang w:val="ru-RU"/>
        </w:rPr>
        <w:t xml:space="preserve">, что в системе имеется </w:t>
      </w:r>
      <w:r w:rsidRPr="00947ED9">
        <w:rPr>
          <w:color w:val="231F20"/>
          <w:w w:val="105"/>
          <w:sz w:val="21"/>
          <w:lang w:val="ru-RU"/>
        </w:rPr>
        <w:t>блокировка</w:t>
      </w:r>
      <w:r w:rsidR="00D65305" w:rsidRPr="00947ED9">
        <w:rPr>
          <w:color w:val="231F20"/>
          <w:w w:val="105"/>
          <w:sz w:val="21"/>
          <w:lang w:val="ru-RU"/>
        </w:rPr>
        <w:t xml:space="preserve"> между шлангом и</w:t>
      </w:r>
      <w:r>
        <w:rPr>
          <w:color w:val="231F20"/>
          <w:w w:val="105"/>
          <w:sz w:val="21"/>
          <w:lang w:val="ru-RU"/>
        </w:rPr>
        <w:t xml:space="preserve"> насадкой</w:t>
      </w:r>
      <w:r w:rsidR="00D65305" w:rsidRPr="00947ED9">
        <w:rPr>
          <w:color w:val="231F20"/>
          <w:w w:val="105"/>
          <w:sz w:val="21"/>
          <w:lang w:val="ru-RU"/>
        </w:rPr>
        <w:t>.</w:t>
      </w:r>
    </w:p>
    <w:p w14:paraId="25B9FA38" w14:textId="77777777" w:rsidR="00947ED9" w:rsidRPr="00947ED9" w:rsidRDefault="00947ED9" w:rsidP="00947ED9">
      <w:pPr>
        <w:tabs>
          <w:tab w:val="left" w:pos="381"/>
          <w:tab w:val="left" w:pos="382"/>
        </w:tabs>
        <w:spacing w:before="4" w:line="247" w:lineRule="auto"/>
        <w:ind w:right="772"/>
        <w:rPr>
          <w:lang w:val="ru-RU"/>
        </w:rPr>
      </w:pPr>
    </w:p>
    <w:p w14:paraId="6E2C9E2C" w14:textId="129FFAF4" w:rsidR="00BF01D0" w:rsidRPr="00947ED9" w:rsidRDefault="00947ED9" w:rsidP="009446CC">
      <w:pPr>
        <w:pStyle w:val="a7"/>
        <w:numPr>
          <w:ilvl w:val="0"/>
          <w:numId w:val="4"/>
        </w:numPr>
        <w:tabs>
          <w:tab w:val="left" w:pos="381"/>
          <w:tab w:val="left" w:pos="382"/>
        </w:tabs>
        <w:spacing w:before="3" w:line="247" w:lineRule="auto"/>
        <w:ind w:right="197"/>
        <w:rPr>
          <w:lang w:val="ru-RU"/>
        </w:rPr>
      </w:pPr>
      <w:r w:rsidRPr="00947ED9">
        <w:rPr>
          <w:color w:val="231F20"/>
          <w:spacing w:val="-7"/>
          <w:w w:val="105"/>
          <w:sz w:val="21"/>
          <w:lang w:val="ru-RU"/>
        </w:rPr>
        <w:t>Вам нужно будет повторно п</w:t>
      </w:r>
      <w:r>
        <w:rPr>
          <w:color w:val="231F20"/>
          <w:spacing w:val="-7"/>
          <w:w w:val="105"/>
          <w:sz w:val="21"/>
          <w:lang w:val="ru-RU"/>
        </w:rPr>
        <w:t>одсоединить</w:t>
      </w:r>
      <w:r w:rsidRPr="00947ED9">
        <w:rPr>
          <w:color w:val="231F20"/>
          <w:spacing w:val="-7"/>
          <w:w w:val="105"/>
          <w:sz w:val="21"/>
          <w:lang w:val="ru-RU"/>
        </w:rPr>
        <w:t xml:space="preserve"> сначала шланг, и п</w:t>
      </w:r>
      <w:r>
        <w:rPr>
          <w:color w:val="231F20"/>
          <w:spacing w:val="-7"/>
          <w:w w:val="105"/>
          <w:sz w:val="21"/>
          <w:lang w:val="ru-RU"/>
        </w:rPr>
        <w:t>роверить</w:t>
      </w:r>
      <w:r w:rsidRPr="00947ED9">
        <w:rPr>
          <w:color w:val="231F20"/>
          <w:spacing w:val="-7"/>
          <w:w w:val="105"/>
          <w:sz w:val="21"/>
          <w:lang w:val="ru-RU"/>
        </w:rPr>
        <w:t xml:space="preserve"> </w:t>
      </w:r>
      <w:r>
        <w:rPr>
          <w:color w:val="231F20"/>
          <w:spacing w:val="-7"/>
          <w:w w:val="105"/>
          <w:sz w:val="21"/>
          <w:lang w:val="ru-RU"/>
        </w:rPr>
        <w:t xml:space="preserve">уровень </w:t>
      </w:r>
      <w:r w:rsidRPr="00947ED9">
        <w:rPr>
          <w:color w:val="231F20"/>
          <w:spacing w:val="-7"/>
          <w:w w:val="105"/>
          <w:sz w:val="21"/>
          <w:lang w:val="ru-RU"/>
        </w:rPr>
        <w:t>всасывани</w:t>
      </w:r>
      <w:r>
        <w:rPr>
          <w:color w:val="231F20"/>
          <w:spacing w:val="-7"/>
          <w:w w:val="105"/>
          <w:sz w:val="21"/>
          <w:lang w:val="ru-RU"/>
        </w:rPr>
        <w:t>я</w:t>
      </w:r>
      <w:r w:rsidRPr="00947ED9">
        <w:rPr>
          <w:color w:val="231F20"/>
          <w:spacing w:val="-7"/>
          <w:w w:val="105"/>
          <w:sz w:val="21"/>
          <w:lang w:val="ru-RU"/>
        </w:rPr>
        <w:t xml:space="preserve"> на </w:t>
      </w:r>
      <w:r>
        <w:rPr>
          <w:color w:val="231F20"/>
          <w:spacing w:val="-7"/>
          <w:w w:val="105"/>
          <w:sz w:val="21"/>
          <w:lang w:val="ru-RU"/>
        </w:rPr>
        <w:t xml:space="preserve">его </w:t>
      </w:r>
      <w:r w:rsidRPr="00947ED9">
        <w:rPr>
          <w:color w:val="231F20"/>
          <w:spacing w:val="-7"/>
          <w:w w:val="105"/>
          <w:sz w:val="21"/>
          <w:lang w:val="ru-RU"/>
        </w:rPr>
        <w:t xml:space="preserve">конце, затем первую прямую пластиковую трубку и т. </w:t>
      </w:r>
      <w:r>
        <w:rPr>
          <w:color w:val="231F20"/>
          <w:spacing w:val="-7"/>
          <w:w w:val="105"/>
          <w:sz w:val="21"/>
          <w:lang w:val="ru-RU"/>
        </w:rPr>
        <w:t>д</w:t>
      </w:r>
      <w:r w:rsidRPr="00947ED9">
        <w:rPr>
          <w:color w:val="231F20"/>
          <w:spacing w:val="-7"/>
          <w:w w:val="105"/>
          <w:sz w:val="21"/>
          <w:lang w:val="ru-RU"/>
        </w:rPr>
        <w:t>.</w:t>
      </w:r>
      <w:r>
        <w:rPr>
          <w:color w:val="231F20"/>
          <w:spacing w:val="-7"/>
          <w:w w:val="105"/>
          <w:sz w:val="21"/>
          <w:lang w:val="ru-RU"/>
        </w:rPr>
        <w:t xml:space="preserve"> до насадки.</w:t>
      </w:r>
      <w:r w:rsidRPr="00947ED9">
        <w:rPr>
          <w:color w:val="231F20"/>
          <w:spacing w:val="-7"/>
          <w:w w:val="105"/>
          <w:sz w:val="21"/>
          <w:lang w:val="ru-RU"/>
        </w:rPr>
        <w:t xml:space="preserve"> </w:t>
      </w:r>
      <w:r>
        <w:rPr>
          <w:color w:val="231F20"/>
          <w:spacing w:val="-7"/>
          <w:w w:val="105"/>
          <w:sz w:val="21"/>
          <w:lang w:val="ru-RU"/>
        </w:rPr>
        <w:t xml:space="preserve">Таким образом станет </w:t>
      </w:r>
      <w:proofErr w:type="gramStart"/>
      <w:r>
        <w:rPr>
          <w:color w:val="231F20"/>
          <w:spacing w:val="-7"/>
          <w:w w:val="105"/>
          <w:sz w:val="21"/>
          <w:lang w:val="ru-RU"/>
        </w:rPr>
        <w:t>ясно</w:t>
      </w:r>
      <w:proofErr w:type="gramEnd"/>
      <w:r>
        <w:rPr>
          <w:color w:val="231F20"/>
          <w:spacing w:val="-7"/>
          <w:w w:val="105"/>
          <w:sz w:val="21"/>
          <w:lang w:val="ru-RU"/>
        </w:rPr>
        <w:t xml:space="preserve"> где именно засор, поскольку увидите, когда начнется потеря всасывания</w:t>
      </w:r>
      <w:r w:rsidRPr="00947ED9">
        <w:rPr>
          <w:color w:val="231F20"/>
          <w:spacing w:val="-7"/>
          <w:w w:val="105"/>
          <w:sz w:val="21"/>
          <w:lang w:val="ru-RU"/>
        </w:rPr>
        <w:t>.</w:t>
      </w:r>
    </w:p>
    <w:p w14:paraId="3672BFF7" w14:textId="77777777" w:rsidR="00947ED9" w:rsidRPr="004D32D0" w:rsidRDefault="00947ED9" w:rsidP="004D32D0">
      <w:pPr>
        <w:tabs>
          <w:tab w:val="left" w:pos="381"/>
          <w:tab w:val="left" w:pos="382"/>
        </w:tabs>
        <w:spacing w:before="3" w:line="247" w:lineRule="auto"/>
        <w:ind w:right="197"/>
        <w:rPr>
          <w:lang w:val="ru-RU"/>
        </w:rPr>
      </w:pPr>
    </w:p>
    <w:p w14:paraId="40BCFC9E" w14:textId="404566DA" w:rsidR="00BF01D0" w:rsidRPr="004D32D0" w:rsidRDefault="004D32D0">
      <w:pPr>
        <w:pStyle w:val="a7"/>
        <w:numPr>
          <w:ilvl w:val="0"/>
          <w:numId w:val="4"/>
        </w:numPr>
        <w:tabs>
          <w:tab w:val="left" w:pos="381"/>
          <w:tab w:val="left" w:pos="382"/>
        </w:tabs>
        <w:spacing w:line="247" w:lineRule="auto"/>
        <w:ind w:right="491"/>
        <w:rPr>
          <w:sz w:val="21"/>
          <w:lang w:val="ru-RU"/>
        </w:rPr>
      </w:pPr>
      <w:r w:rsidRPr="004D32D0">
        <w:rPr>
          <w:color w:val="231F20"/>
          <w:w w:val="105"/>
          <w:sz w:val="21"/>
          <w:lang w:val="ru-RU"/>
        </w:rPr>
        <w:t xml:space="preserve">Наиболее распространенные </w:t>
      </w:r>
      <w:r>
        <w:rPr>
          <w:color w:val="231F20"/>
          <w:w w:val="105"/>
          <w:sz w:val="21"/>
          <w:lang w:val="ru-RU"/>
        </w:rPr>
        <w:t>засоры</w:t>
      </w:r>
      <w:r w:rsidRPr="004D32D0">
        <w:rPr>
          <w:color w:val="231F20"/>
          <w:w w:val="105"/>
          <w:sz w:val="21"/>
          <w:lang w:val="ru-RU"/>
        </w:rPr>
        <w:t xml:space="preserve"> встречаются в локтевом соединении напольно</w:t>
      </w:r>
      <w:r>
        <w:rPr>
          <w:color w:val="231F20"/>
          <w:w w:val="105"/>
          <w:sz w:val="21"/>
          <w:lang w:val="ru-RU"/>
        </w:rPr>
        <w:t>й насадки</w:t>
      </w:r>
      <w:r w:rsidRPr="004D32D0">
        <w:rPr>
          <w:color w:val="231F20"/>
          <w:w w:val="105"/>
          <w:sz w:val="21"/>
          <w:lang w:val="ru-RU"/>
        </w:rPr>
        <w:t xml:space="preserve"> или в одно</w:t>
      </w:r>
      <w:r>
        <w:rPr>
          <w:color w:val="231F20"/>
          <w:w w:val="105"/>
          <w:sz w:val="21"/>
          <w:lang w:val="ru-RU"/>
        </w:rPr>
        <w:t>м</w:t>
      </w:r>
      <w:r w:rsidRPr="004D32D0">
        <w:rPr>
          <w:color w:val="231F20"/>
          <w:w w:val="105"/>
          <w:sz w:val="21"/>
          <w:lang w:val="ru-RU"/>
        </w:rPr>
        <w:t xml:space="preserve"> из </w:t>
      </w:r>
      <w:r>
        <w:rPr>
          <w:color w:val="231F20"/>
          <w:w w:val="105"/>
          <w:sz w:val="21"/>
          <w:lang w:val="ru-RU"/>
        </w:rPr>
        <w:t>витков</w:t>
      </w:r>
      <w:r w:rsidRPr="004D32D0">
        <w:rPr>
          <w:color w:val="231F20"/>
          <w:w w:val="105"/>
          <w:sz w:val="21"/>
          <w:lang w:val="ru-RU"/>
        </w:rPr>
        <w:t xml:space="preserve"> шланга.</w:t>
      </w:r>
    </w:p>
    <w:p w14:paraId="2D3402E8" w14:textId="77777777" w:rsidR="00BF01D0" w:rsidRPr="004D32D0" w:rsidRDefault="00BF01D0">
      <w:pPr>
        <w:pStyle w:val="a3"/>
        <w:spacing w:before="4"/>
        <w:rPr>
          <w:lang w:val="ru-RU"/>
        </w:rPr>
      </w:pPr>
    </w:p>
    <w:p w14:paraId="6978849A" w14:textId="3C42C0F6" w:rsidR="00BF01D0" w:rsidRPr="000B542E" w:rsidRDefault="000B542E" w:rsidP="009E41C8">
      <w:pPr>
        <w:pStyle w:val="a7"/>
        <w:numPr>
          <w:ilvl w:val="0"/>
          <w:numId w:val="4"/>
        </w:numPr>
        <w:tabs>
          <w:tab w:val="left" w:pos="381"/>
          <w:tab w:val="left" w:pos="382"/>
        </w:tabs>
        <w:spacing w:before="1" w:line="247" w:lineRule="auto"/>
        <w:ind w:right="303"/>
        <w:rPr>
          <w:sz w:val="24"/>
          <w:lang w:val="ru-RU"/>
        </w:rPr>
      </w:pPr>
      <w:r w:rsidRPr="000B542E">
        <w:rPr>
          <w:color w:val="231F20"/>
          <w:spacing w:val="-13"/>
          <w:w w:val="105"/>
          <w:sz w:val="21"/>
          <w:lang w:val="ru-RU"/>
        </w:rPr>
        <w:t xml:space="preserve">Чтобы устранить засорение, попробуйте </w:t>
      </w:r>
      <w:r>
        <w:rPr>
          <w:color w:val="231F20"/>
          <w:spacing w:val="-13"/>
          <w:w w:val="105"/>
          <w:sz w:val="21"/>
          <w:lang w:val="ru-RU"/>
        </w:rPr>
        <w:t>пропустить какой-нибудь длинный и твердый предмет</w:t>
      </w:r>
      <w:r w:rsidRPr="000B542E">
        <w:rPr>
          <w:color w:val="231F20"/>
          <w:spacing w:val="-13"/>
          <w:w w:val="105"/>
          <w:sz w:val="21"/>
          <w:lang w:val="ru-RU"/>
        </w:rPr>
        <w:t xml:space="preserve"> через шланг / трубы, чтобы сместить засор</w:t>
      </w:r>
      <w:r>
        <w:rPr>
          <w:color w:val="231F20"/>
          <w:spacing w:val="-13"/>
          <w:w w:val="105"/>
          <w:sz w:val="21"/>
          <w:lang w:val="ru-RU"/>
        </w:rPr>
        <w:t>. Е</w:t>
      </w:r>
      <w:r w:rsidRPr="000B542E">
        <w:rPr>
          <w:color w:val="231F20"/>
          <w:spacing w:val="-13"/>
          <w:w w:val="105"/>
          <w:sz w:val="21"/>
          <w:lang w:val="ru-RU"/>
        </w:rPr>
        <w:t xml:space="preserve">сли </w:t>
      </w:r>
      <w:r>
        <w:rPr>
          <w:color w:val="231F20"/>
          <w:spacing w:val="-13"/>
          <w:w w:val="105"/>
          <w:sz w:val="21"/>
          <w:lang w:val="ru-RU"/>
        </w:rPr>
        <w:t>же засор произошел в локтевом соединении</w:t>
      </w:r>
      <w:r w:rsidRPr="000B542E">
        <w:rPr>
          <w:color w:val="231F20"/>
          <w:spacing w:val="-13"/>
          <w:w w:val="105"/>
          <w:sz w:val="21"/>
          <w:lang w:val="ru-RU"/>
        </w:rPr>
        <w:t xml:space="preserve">, </w:t>
      </w:r>
      <w:r>
        <w:rPr>
          <w:color w:val="231F20"/>
          <w:spacing w:val="-13"/>
          <w:w w:val="105"/>
          <w:sz w:val="21"/>
          <w:lang w:val="ru-RU"/>
        </w:rPr>
        <w:t xml:space="preserve">то </w:t>
      </w:r>
      <w:r w:rsidRPr="000B542E">
        <w:rPr>
          <w:color w:val="231F20"/>
          <w:spacing w:val="-13"/>
          <w:w w:val="105"/>
          <w:sz w:val="21"/>
          <w:lang w:val="ru-RU"/>
        </w:rPr>
        <w:t>используйте гибк</w:t>
      </w:r>
      <w:r>
        <w:rPr>
          <w:color w:val="231F20"/>
          <w:spacing w:val="-13"/>
          <w:w w:val="105"/>
          <w:sz w:val="21"/>
          <w:lang w:val="ru-RU"/>
        </w:rPr>
        <w:t xml:space="preserve">ую твердую проволоку </w:t>
      </w:r>
      <w:r w:rsidRPr="000B542E">
        <w:rPr>
          <w:color w:val="231F20"/>
          <w:spacing w:val="-13"/>
          <w:w w:val="105"/>
          <w:sz w:val="21"/>
          <w:lang w:val="ru-RU"/>
        </w:rPr>
        <w:t>или что-то подобное.</w:t>
      </w:r>
    </w:p>
    <w:p w14:paraId="4F83F796" w14:textId="77777777" w:rsidR="00BF01D0" w:rsidRPr="000B542E" w:rsidRDefault="00BF01D0">
      <w:pPr>
        <w:pStyle w:val="a3"/>
        <w:spacing w:before="11"/>
        <w:rPr>
          <w:sz w:val="19"/>
          <w:lang w:val="ru-RU"/>
        </w:rPr>
      </w:pPr>
    </w:p>
    <w:p w14:paraId="14BE280F" w14:textId="42C7C87A" w:rsidR="00BF01D0" w:rsidRPr="00770030" w:rsidRDefault="000B542E">
      <w:pPr>
        <w:pStyle w:val="2"/>
        <w:rPr>
          <w:lang w:val="ru-RU"/>
        </w:rPr>
      </w:pPr>
      <w:r>
        <w:rPr>
          <w:color w:val="231F20"/>
          <w:lang w:val="ru-RU"/>
        </w:rPr>
        <w:t>Почему</w:t>
      </w:r>
      <w:r w:rsidRPr="00770030">
        <w:rPr>
          <w:color w:val="231F20"/>
          <w:lang w:val="ru-RU"/>
        </w:rPr>
        <w:t xml:space="preserve"> </w:t>
      </w:r>
      <w:r>
        <w:rPr>
          <w:color w:val="231F20"/>
          <w:lang w:val="ru-RU"/>
        </w:rPr>
        <w:t>мотор</w:t>
      </w:r>
      <w:r w:rsidRPr="00770030">
        <w:rPr>
          <w:color w:val="231F20"/>
          <w:lang w:val="ru-RU"/>
        </w:rPr>
        <w:t xml:space="preserve"> </w:t>
      </w:r>
      <w:r>
        <w:rPr>
          <w:color w:val="231F20"/>
          <w:lang w:val="ru-RU"/>
        </w:rPr>
        <w:t>прекратил</w:t>
      </w:r>
      <w:r w:rsidRPr="00770030">
        <w:rPr>
          <w:color w:val="231F20"/>
          <w:lang w:val="ru-RU"/>
        </w:rPr>
        <w:t xml:space="preserve"> </w:t>
      </w:r>
      <w:r>
        <w:rPr>
          <w:color w:val="231F20"/>
          <w:lang w:val="ru-RU"/>
        </w:rPr>
        <w:t>работу</w:t>
      </w:r>
      <w:r w:rsidR="00D565FE" w:rsidRPr="00770030">
        <w:rPr>
          <w:color w:val="231F20"/>
          <w:lang w:val="ru-RU"/>
        </w:rPr>
        <w:t>?</w:t>
      </w:r>
    </w:p>
    <w:p w14:paraId="5E1396DF" w14:textId="77777777" w:rsidR="00BF01D0" w:rsidRPr="00770030" w:rsidRDefault="00BF01D0">
      <w:pPr>
        <w:pStyle w:val="a3"/>
        <w:rPr>
          <w:rFonts w:ascii="Arial"/>
          <w:b/>
          <w:sz w:val="23"/>
          <w:lang w:val="ru-RU"/>
        </w:rPr>
      </w:pPr>
    </w:p>
    <w:p w14:paraId="308FD788" w14:textId="777F86AF" w:rsidR="00BF01D0" w:rsidRPr="00A73D1E" w:rsidRDefault="00D051A0">
      <w:pPr>
        <w:pStyle w:val="a3"/>
        <w:spacing w:before="1"/>
        <w:ind w:left="106"/>
        <w:rPr>
          <w:lang w:val="ru-RU"/>
        </w:rPr>
      </w:pPr>
      <w:r>
        <w:rPr>
          <w:color w:val="231F20"/>
          <w:w w:val="105"/>
          <w:lang w:val="ru-RU"/>
        </w:rPr>
        <w:t>Мотор</w:t>
      </w:r>
      <w:r w:rsidRPr="00A73D1E">
        <w:rPr>
          <w:color w:val="231F20"/>
          <w:w w:val="105"/>
          <w:lang w:val="ru-RU"/>
        </w:rPr>
        <w:t xml:space="preserve"> </w:t>
      </w:r>
      <w:r>
        <w:rPr>
          <w:color w:val="231F20"/>
          <w:w w:val="105"/>
          <w:lang w:val="ru-RU"/>
        </w:rPr>
        <w:t>может</w:t>
      </w:r>
      <w:r w:rsidRPr="00A73D1E">
        <w:rPr>
          <w:color w:val="231F20"/>
          <w:w w:val="105"/>
          <w:lang w:val="ru-RU"/>
        </w:rPr>
        <w:t xml:space="preserve"> </w:t>
      </w:r>
      <w:r w:rsidR="00A73D1E">
        <w:rPr>
          <w:color w:val="231F20"/>
          <w:w w:val="105"/>
          <w:lang w:val="ru-RU"/>
        </w:rPr>
        <w:t>остановиться</w:t>
      </w:r>
      <w:r w:rsidR="00A73D1E" w:rsidRPr="00A73D1E">
        <w:rPr>
          <w:color w:val="231F20"/>
          <w:w w:val="105"/>
          <w:lang w:val="ru-RU"/>
        </w:rPr>
        <w:t xml:space="preserve"> </w:t>
      </w:r>
      <w:r w:rsidR="00A73D1E">
        <w:rPr>
          <w:color w:val="231F20"/>
          <w:w w:val="105"/>
          <w:lang w:val="ru-RU"/>
        </w:rPr>
        <w:t>по</w:t>
      </w:r>
      <w:r w:rsidR="00A73D1E" w:rsidRPr="00A73D1E">
        <w:rPr>
          <w:color w:val="231F20"/>
          <w:w w:val="105"/>
          <w:lang w:val="ru-RU"/>
        </w:rPr>
        <w:t xml:space="preserve"> </w:t>
      </w:r>
      <w:r w:rsidR="00A73D1E">
        <w:rPr>
          <w:color w:val="231F20"/>
          <w:w w:val="105"/>
          <w:lang w:val="ru-RU"/>
        </w:rPr>
        <w:t>одной</w:t>
      </w:r>
      <w:r w:rsidR="00A73D1E" w:rsidRPr="00A73D1E">
        <w:rPr>
          <w:color w:val="231F20"/>
          <w:w w:val="105"/>
          <w:lang w:val="ru-RU"/>
        </w:rPr>
        <w:t xml:space="preserve"> </w:t>
      </w:r>
      <w:r w:rsidR="00A73D1E">
        <w:rPr>
          <w:color w:val="231F20"/>
          <w:w w:val="105"/>
          <w:lang w:val="ru-RU"/>
        </w:rPr>
        <w:t>из</w:t>
      </w:r>
      <w:r w:rsidR="00A73D1E" w:rsidRPr="00A73D1E">
        <w:rPr>
          <w:color w:val="231F20"/>
          <w:w w:val="105"/>
          <w:lang w:val="ru-RU"/>
        </w:rPr>
        <w:t xml:space="preserve"> </w:t>
      </w:r>
      <w:r w:rsidR="00A73D1E">
        <w:rPr>
          <w:color w:val="231F20"/>
          <w:w w:val="105"/>
          <w:lang w:val="ru-RU"/>
        </w:rPr>
        <w:t>следующих</w:t>
      </w:r>
      <w:r w:rsidR="00A73D1E" w:rsidRPr="00A73D1E">
        <w:rPr>
          <w:color w:val="231F20"/>
          <w:w w:val="105"/>
          <w:lang w:val="ru-RU"/>
        </w:rPr>
        <w:t xml:space="preserve"> </w:t>
      </w:r>
      <w:r w:rsidR="00A73D1E">
        <w:rPr>
          <w:color w:val="231F20"/>
          <w:w w:val="105"/>
          <w:lang w:val="ru-RU"/>
        </w:rPr>
        <w:t>причин</w:t>
      </w:r>
      <w:r w:rsidR="00D565FE" w:rsidRPr="00A73D1E">
        <w:rPr>
          <w:color w:val="231F20"/>
          <w:w w:val="105"/>
          <w:lang w:val="ru-RU"/>
        </w:rPr>
        <w:t>:</w:t>
      </w:r>
    </w:p>
    <w:p w14:paraId="194C532D" w14:textId="77777777" w:rsidR="00BF01D0" w:rsidRPr="00A73D1E" w:rsidRDefault="00BF01D0">
      <w:pPr>
        <w:pStyle w:val="a3"/>
        <w:rPr>
          <w:sz w:val="22"/>
          <w:lang w:val="ru-RU"/>
        </w:rPr>
      </w:pPr>
    </w:p>
    <w:p w14:paraId="201FA5DD" w14:textId="37C9A6FB" w:rsidR="00BF01D0" w:rsidRDefault="00A73D1E">
      <w:pPr>
        <w:pStyle w:val="a7"/>
        <w:numPr>
          <w:ilvl w:val="0"/>
          <w:numId w:val="4"/>
        </w:numPr>
        <w:tabs>
          <w:tab w:val="left" w:pos="381"/>
          <w:tab w:val="left" w:pos="382"/>
        </w:tabs>
        <w:ind w:hanging="276"/>
        <w:rPr>
          <w:sz w:val="21"/>
        </w:rPr>
      </w:pPr>
      <w:r>
        <w:rPr>
          <w:color w:val="231F20"/>
          <w:sz w:val="21"/>
          <w:lang w:val="ru-RU"/>
        </w:rPr>
        <w:t>Не присоединена вилка</w:t>
      </w:r>
      <w:r w:rsidR="00D565FE">
        <w:rPr>
          <w:color w:val="231F20"/>
          <w:sz w:val="21"/>
        </w:rPr>
        <w:t>.</w:t>
      </w:r>
    </w:p>
    <w:p w14:paraId="792AD1D1" w14:textId="25E7818F" w:rsidR="00BF01D0" w:rsidRDefault="00A73D1E">
      <w:pPr>
        <w:pStyle w:val="a7"/>
        <w:numPr>
          <w:ilvl w:val="0"/>
          <w:numId w:val="4"/>
        </w:numPr>
        <w:tabs>
          <w:tab w:val="left" w:pos="381"/>
          <w:tab w:val="left" w:pos="382"/>
        </w:tabs>
        <w:spacing w:before="87"/>
        <w:ind w:hanging="276"/>
        <w:rPr>
          <w:sz w:val="21"/>
        </w:rPr>
      </w:pPr>
      <w:r>
        <w:rPr>
          <w:color w:val="231F20"/>
          <w:w w:val="105"/>
          <w:sz w:val="21"/>
          <w:lang w:val="ru-RU"/>
        </w:rPr>
        <w:t>Выключатель сломался</w:t>
      </w:r>
      <w:r w:rsidR="00D565FE">
        <w:rPr>
          <w:color w:val="231F20"/>
          <w:w w:val="105"/>
          <w:sz w:val="21"/>
        </w:rPr>
        <w:t>.</w:t>
      </w:r>
    </w:p>
    <w:p w14:paraId="7AC04A84" w14:textId="5B99BA30" w:rsidR="00BF01D0" w:rsidRDefault="00A73D1E">
      <w:pPr>
        <w:pStyle w:val="a7"/>
        <w:numPr>
          <w:ilvl w:val="0"/>
          <w:numId w:val="4"/>
        </w:numPr>
        <w:tabs>
          <w:tab w:val="left" w:pos="381"/>
          <w:tab w:val="left" w:pos="382"/>
        </w:tabs>
        <w:spacing w:before="87"/>
        <w:ind w:hanging="276"/>
        <w:rPr>
          <w:sz w:val="21"/>
        </w:rPr>
      </w:pPr>
      <w:r>
        <w:rPr>
          <w:color w:val="231F20"/>
          <w:sz w:val="21"/>
          <w:lang w:val="ru-RU"/>
        </w:rPr>
        <w:t>Поврежден кабель</w:t>
      </w:r>
      <w:r w:rsidR="00D565FE">
        <w:rPr>
          <w:color w:val="231F20"/>
          <w:sz w:val="21"/>
        </w:rPr>
        <w:t>.</w:t>
      </w:r>
    </w:p>
    <w:p w14:paraId="5DD23A1C" w14:textId="2454F57C" w:rsidR="00BF01D0" w:rsidRPr="00770030" w:rsidRDefault="00A73D1E" w:rsidP="00E23CF0">
      <w:pPr>
        <w:pStyle w:val="a7"/>
        <w:numPr>
          <w:ilvl w:val="0"/>
          <w:numId w:val="4"/>
        </w:numPr>
        <w:tabs>
          <w:tab w:val="left" w:pos="381"/>
          <w:tab w:val="left" w:pos="382"/>
        </w:tabs>
        <w:spacing w:before="10" w:line="247" w:lineRule="auto"/>
        <w:ind w:right="350"/>
        <w:rPr>
          <w:sz w:val="19"/>
          <w:lang w:val="ru-RU"/>
        </w:rPr>
      </w:pPr>
      <w:r w:rsidRPr="00A73D1E">
        <w:rPr>
          <w:color w:val="231F20"/>
          <w:w w:val="105"/>
          <w:sz w:val="21"/>
          <w:lang w:val="ru-RU"/>
        </w:rPr>
        <w:t>Произошла закупорка. Когда у пылесоса происходит закупорка, это ограничивает воздушный поток. Когда поток воздуха ограничен, машина может сильно нагреться. Агрегат снабжен реле тепловой защиты двигателя, которое отключит его, когда он достигнет определенной температуры. После того, как это произошло, пылесос необходимо оставить как минимум на 3-4 часа и дать остыть перед повторным пуском.</w:t>
      </w:r>
    </w:p>
    <w:p w14:paraId="6A5A5A9B" w14:textId="77777777" w:rsidR="00A73D1E" w:rsidRPr="00770030" w:rsidRDefault="00A73D1E" w:rsidP="00E23CF0">
      <w:pPr>
        <w:pStyle w:val="a7"/>
        <w:numPr>
          <w:ilvl w:val="0"/>
          <w:numId w:val="4"/>
        </w:numPr>
        <w:tabs>
          <w:tab w:val="left" w:pos="381"/>
          <w:tab w:val="left" w:pos="382"/>
        </w:tabs>
        <w:spacing w:before="10" w:line="247" w:lineRule="auto"/>
        <w:ind w:right="350"/>
        <w:rPr>
          <w:sz w:val="19"/>
          <w:lang w:val="ru-RU"/>
        </w:rPr>
      </w:pPr>
    </w:p>
    <w:p w14:paraId="650C27D3" w14:textId="08D52B40" w:rsidR="00BF01D0" w:rsidRPr="00A73D1E" w:rsidRDefault="00A73D1E">
      <w:pPr>
        <w:pStyle w:val="2"/>
        <w:spacing w:before="0"/>
        <w:rPr>
          <w:lang w:val="ru-RU"/>
        </w:rPr>
      </w:pPr>
      <w:r>
        <w:rPr>
          <w:color w:val="231F20"/>
          <w:lang w:val="ru-RU"/>
        </w:rPr>
        <w:t>Как</w:t>
      </w:r>
      <w:r w:rsidRPr="00A73D1E">
        <w:rPr>
          <w:color w:val="231F20"/>
          <w:lang w:val="ru-RU"/>
        </w:rPr>
        <w:t xml:space="preserve"> </w:t>
      </w:r>
      <w:r>
        <w:rPr>
          <w:color w:val="231F20"/>
          <w:lang w:val="ru-RU"/>
        </w:rPr>
        <w:t>часто</w:t>
      </w:r>
      <w:r w:rsidRPr="00A73D1E">
        <w:rPr>
          <w:color w:val="231F20"/>
          <w:lang w:val="ru-RU"/>
        </w:rPr>
        <w:t xml:space="preserve"> </w:t>
      </w:r>
      <w:r>
        <w:rPr>
          <w:color w:val="231F20"/>
          <w:lang w:val="ru-RU"/>
        </w:rPr>
        <w:t>надо</w:t>
      </w:r>
      <w:r w:rsidRPr="00A73D1E">
        <w:rPr>
          <w:color w:val="231F20"/>
          <w:lang w:val="ru-RU"/>
        </w:rPr>
        <w:t xml:space="preserve"> </w:t>
      </w:r>
      <w:r>
        <w:rPr>
          <w:color w:val="231F20"/>
          <w:lang w:val="ru-RU"/>
        </w:rPr>
        <w:t>менять</w:t>
      </w:r>
      <w:r w:rsidRPr="00A73D1E">
        <w:rPr>
          <w:color w:val="231F20"/>
          <w:lang w:val="ru-RU"/>
        </w:rPr>
        <w:t xml:space="preserve"> </w:t>
      </w:r>
      <w:r>
        <w:rPr>
          <w:color w:val="231F20"/>
          <w:lang w:val="ru-RU"/>
        </w:rPr>
        <w:t>фильтр</w:t>
      </w:r>
      <w:r w:rsidRPr="00A73D1E">
        <w:rPr>
          <w:color w:val="231F20"/>
          <w:lang w:val="ru-RU"/>
        </w:rPr>
        <w:t>-</w:t>
      </w:r>
      <w:r>
        <w:rPr>
          <w:color w:val="231F20"/>
          <w:lang w:val="ru-RU"/>
        </w:rPr>
        <w:t>пакет</w:t>
      </w:r>
      <w:r w:rsidRPr="00A73D1E">
        <w:rPr>
          <w:color w:val="231F20"/>
          <w:lang w:val="ru-RU"/>
        </w:rPr>
        <w:t xml:space="preserve"> </w:t>
      </w:r>
      <w:r>
        <w:rPr>
          <w:color w:val="231F20"/>
          <w:lang w:val="ru-RU"/>
        </w:rPr>
        <w:t>моего</w:t>
      </w:r>
      <w:r w:rsidRPr="00A73D1E">
        <w:rPr>
          <w:color w:val="231F20"/>
          <w:lang w:val="ru-RU"/>
        </w:rPr>
        <w:t xml:space="preserve"> </w:t>
      </w:r>
      <w:r>
        <w:rPr>
          <w:color w:val="231F20"/>
          <w:lang w:val="ru-RU"/>
        </w:rPr>
        <w:t>пылесоса</w:t>
      </w:r>
      <w:r w:rsidR="00D565FE" w:rsidRPr="00A73D1E">
        <w:rPr>
          <w:color w:val="231F20"/>
          <w:lang w:val="ru-RU"/>
        </w:rPr>
        <w:t>?</w:t>
      </w:r>
    </w:p>
    <w:p w14:paraId="1E60B9D3" w14:textId="77777777" w:rsidR="00BF01D0" w:rsidRPr="00A73D1E" w:rsidRDefault="00BF01D0">
      <w:pPr>
        <w:pStyle w:val="a3"/>
        <w:spacing w:before="1"/>
        <w:rPr>
          <w:rFonts w:ascii="Arial"/>
          <w:b/>
          <w:sz w:val="23"/>
          <w:lang w:val="ru-RU"/>
        </w:rPr>
      </w:pPr>
    </w:p>
    <w:p w14:paraId="7FC583E7" w14:textId="649D6409" w:rsidR="00BF01D0" w:rsidRPr="00770030" w:rsidRDefault="00A73D1E">
      <w:pPr>
        <w:pStyle w:val="a3"/>
        <w:spacing w:line="247" w:lineRule="auto"/>
        <w:ind w:left="106" w:right="304"/>
        <w:rPr>
          <w:sz w:val="24"/>
          <w:lang w:val="ru-RU"/>
        </w:rPr>
      </w:pPr>
      <w:r w:rsidRPr="00A73D1E">
        <w:rPr>
          <w:color w:val="231F20"/>
          <w:lang w:val="ru-RU"/>
        </w:rPr>
        <w:t xml:space="preserve">Лучше </w:t>
      </w:r>
      <w:r>
        <w:rPr>
          <w:color w:val="231F20"/>
          <w:lang w:val="ru-RU"/>
        </w:rPr>
        <w:t>всего менять фильтр</w:t>
      </w:r>
      <w:r w:rsidRPr="00A73D1E">
        <w:rPr>
          <w:color w:val="231F20"/>
          <w:lang w:val="ru-RU"/>
        </w:rPr>
        <w:t xml:space="preserve">, </w:t>
      </w:r>
      <w:r>
        <w:rPr>
          <w:color w:val="231F20"/>
          <w:lang w:val="ru-RU"/>
        </w:rPr>
        <w:t>если</w:t>
      </w:r>
      <w:r w:rsidRPr="00A73D1E">
        <w:rPr>
          <w:color w:val="231F20"/>
          <w:lang w:val="ru-RU"/>
        </w:rPr>
        <w:t xml:space="preserve"> он заполнен не более чем на три четверти. Если у вас есть домашнее животное или вы пылесосите камин, вам, возможно, придется менять </w:t>
      </w:r>
      <w:r>
        <w:rPr>
          <w:color w:val="231F20"/>
          <w:lang w:val="ru-RU"/>
        </w:rPr>
        <w:t>фильтр-пакет</w:t>
      </w:r>
      <w:r w:rsidRPr="00A73D1E">
        <w:rPr>
          <w:color w:val="231F20"/>
          <w:lang w:val="ru-RU"/>
        </w:rPr>
        <w:t xml:space="preserve"> чаще. Чтобы быть в безопасности, проверяйте уровень грязи в </w:t>
      </w:r>
      <w:r>
        <w:rPr>
          <w:color w:val="231F20"/>
          <w:lang w:val="ru-RU"/>
        </w:rPr>
        <w:t>пакете</w:t>
      </w:r>
      <w:r w:rsidRPr="00A73D1E">
        <w:rPr>
          <w:color w:val="231F20"/>
          <w:lang w:val="ru-RU"/>
        </w:rPr>
        <w:t xml:space="preserve"> перед каждым использованием.</w:t>
      </w:r>
    </w:p>
    <w:p w14:paraId="57623438" w14:textId="707C35F4" w:rsidR="00BF01D0" w:rsidRDefault="00BF01D0">
      <w:pPr>
        <w:pStyle w:val="a3"/>
        <w:spacing w:before="10"/>
        <w:rPr>
          <w:sz w:val="19"/>
          <w:lang w:val="ru-RU"/>
        </w:rPr>
      </w:pPr>
    </w:p>
    <w:p w14:paraId="682ED3CA" w14:textId="677FD9DA" w:rsidR="0066132F" w:rsidRDefault="0066132F">
      <w:pPr>
        <w:pStyle w:val="a3"/>
        <w:spacing w:before="10"/>
        <w:rPr>
          <w:sz w:val="19"/>
          <w:lang w:val="ru-RU"/>
        </w:rPr>
      </w:pPr>
    </w:p>
    <w:p w14:paraId="2ED5687F" w14:textId="4C16A3FB" w:rsidR="0066132F" w:rsidRDefault="0066132F">
      <w:pPr>
        <w:pStyle w:val="a3"/>
        <w:spacing w:before="10"/>
        <w:rPr>
          <w:sz w:val="19"/>
          <w:lang w:val="ru-RU"/>
        </w:rPr>
      </w:pPr>
    </w:p>
    <w:p w14:paraId="1B9DB7D7" w14:textId="0CA27CEA" w:rsidR="0066132F" w:rsidRDefault="0066132F">
      <w:pPr>
        <w:pStyle w:val="a3"/>
        <w:spacing w:before="10"/>
        <w:rPr>
          <w:sz w:val="19"/>
          <w:lang w:val="ru-RU"/>
        </w:rPr>
      </w:pPr>
    </w:p>
    <w:p w14:paraId="509ECD43" w14:textId="77355C47" w:rsidR="0066132F" w:rsidRDefault="0066132F">
      <w:pPr>
        <w:pStyle w:val="a3"/>
        <w:spacing w:before="10"/>
        <w:rPr>
          <w:sz w:val="19"/>
          <w:lang w:val="ru-RU"/>
        </w:rPr>
      </w:pPr>
    </w:p>
    <w:p w14:paraId="552200EF" w14:textId="77777777" w:rsidR="0066132F" w:rsidRPr="00A73D1E" w:rsidRDefault="0066132F">
      <w:pPr>
        <w:pStyle w:val="a3"/>
        <w:spacing w:before="10"/>
        <w:rPr>
          <w:sz w:val="19"/>
          <w:lang w:val="ru-RU"/>
        </w:rPr>
      </w:pPr>
    </w:p>
    <w:sectPr w:rsidR="0066132F" w:rsidRPr="00A73D1E">
      <w:headerReference w:type="default" r:id="rId25"/>
      <w:pgSz w:w="11910" w:h="16840"/>
      <w:pgMar w:top="1420" w:right="460" w:bottom="280" w:left="460" w:header="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96AD" w14:textId="77777777" w:rsidR="00D9057C" w:rsidRDefault="00D9057C">
      <w:r>
        <w:separator/>
      </w:r>
    </w:p>
  </w:endnote>
  <w:endnote w:type="continuationSeparator" w:id="0">
    <w:p w14:paraId="442AD617" w14:textId="77777777" w:rsidR="00D9057C" w:rsidRDefault="00D9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443F" w14:textId="77777777" w:rsidR="00D9057C" w:rsidRDefault="00D9057C">
      <w:r>
        <w:separator/>
      </w:r>
    </w:p>
  </w:footnote>
  <w:footnote w:type="continuationSeparator" w:id="0">
    <w:p w14:paraId="510993E8" w14:textId="77777777" w:rsidR="00D9057C" w:rsidRDefault="00D9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4CE5" w14:textId="69321B69" w:rsidR="00BF01D0" w:rsidRDefault="00F54845">
    <w:pPr>
      <w:pStyle w:val="a3"/>
      <w:spacing w:line="14" w:lineRule="auto"/>
      <w:rPr>
        <w:sz w:val="20"/>
      </w:rPr>
    </w:pPr>
    <w:r>
      <w:rPr>
        <w:noProof/>
      </w:rPr>
      <mc:AlternateContent>
        <mc:Choice Requires="wps">
          <w:drawing>
            <wp:anchor distT="0" distB="0" distL="114300" distR="114300" simplePos="0" relativeHeight="251656192" behindDoc="1" locked="0" layoutInCell="1" allowOverlap="1" wp14:anchorId="7366A51D" wp14:editId="164E6371">
              <wp:simplePos x="0" y="0"/>
              <wp:positionH relativeFrom="page">
                <wp:posOffset>342900</wp:posOffset>
              </wp:positionH>
              <wp:positionV relativeFrom="page">
                <wp:posOffset>257175</wp:posOffset>
              </wp:positionV>
              <wp:extent cx="4714875" cy="504190"/>
              <wp:effectExtent l="0" t="0" r="952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B5E3" w14:textId="14C9E593" w:rsidR="00BF01D0" w:rsidRPr="00AE7E00" w:rsidRDefault="00AE7E00">
                          <w:pPr>
                            <w:spacing w:before="46"/>
                            <w:ind w:left="20"/>
                            <w:rPr>
                              <w:rFonts w:ascii="Arial"/>
                              <w:b/>
                              <w:sz w:val="48"/>
                              <w:szCs w:val="48"/>
                            </w:rPr>
                          </w:pPr>
                          <w:r w:rsidRPr="00AE7E00">
                            <w:rPr>
                              <w:rFonts w:ascii="Arial"/>
                              <w:b/>
                              <w:color w:val="231F20"/>
                              <w:sz w:val="48"/>
                              <w:szCs w:val="48"/>
                              <w:lang w:val="ru-RU"/>
                            </w:rPr>
                            <w:t>Инструкции</w:t>
                          </w:r>
                          <w:r w:rsidRPr="00AE7E00">
                            <w:rPr>
                              <w:rFonts w:ascii="Arial"/>
                              <w:b/>
                              <w:color w:val="231F20"/>
                              <w:sz w:val="48"/>
                              <w:szCs w:val="48"/>
                              <w:lang w:val="ru-RU"/>
                            </w:rPr>
                            <w:t xml:space="preserve"> </w:t>
                          </w:r>
                          <w:r w:rsidRPr="00AE7E00">
                            <w:rPr>
                              <w:rFonts w:ascii="Arial"/>
                              <w:b/>
                              <w:color w:val="231F20"/>
                              <w:sz w:val="48"/>
                              <w:szCs w:val="48"/>
                              <w:lang w:val="ru-RU"/>
                            </w:rPr>
                            <w:t>по</w:t>
                          </w:r>
                          <w:r w:rsidRPr="00AE7E00">
                            <w:rPr>
                              <w:rFonts w:ascii="Arial"/>
                              <w:b/>
                              <w:color w:val="231F20"/>
                              <w:sz w:val="48"/>
                              <w:szCs w:val="48"/>
                              <w:lang w:val="ru-RU"/>
                            </w:rPr>
                            <w:t xml:space="preserve"> </w:t>
                          </w:r>
                          <w:r w:rsidRPr="00AE7E00">
                            <w:rPr>
                              <w:rFonts w:ascii="Arial"/>
                              <w:b/>
                              <w:color w:val="231F20"/>
                              <w:sz w:val="48"/>
                              <w:szCs w:val="48"/>
                              <w:lang w:val="ru-RU"/>
                            </w:rPr>
                            <w:t>безопасности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6A51D" id="_x0000_t202" coordsize="21600,21600" o:spt="202" path="m,l,21600r21600,l21600,xe">
              <v:stroke joinstyle="miter"/>
              <v:path gradientshapeok="t" o:connecttype="rect"/>
            </v:shapetype>
            <v:shape id="Text Box 2" o:spid="_x0000_s1030" type="#_x0000_t202" style="position:absolute;margin-left:27pt;margin-top:20.25pt;width:371.25pt;height:3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" filled="f" stroked="f">
              <v:textbox inset="0,0,0,0">
                <w:txbxContent>
                  <w:p w14:paraId="27E2B5E3" w14:textId="14C9E593" w:rsidR="00BF01D0" w:rsidRPr="00AE7E00" w:rsidRDefault="00AE7E00">
                    <w:pPr>
                      <w:spacing w:before="46"/>
                      <w:ind w:left="20"/>
                      <w:rPr>
                        <w:rFonts w:ascii="Arial"/>
                        <w:b/>
                        <w:sz w:val="48"/>
                        <w:szCs w:val="48"/>
                      </w:rPr>
                    </w:pPr>
                    <w:r w:rsidRPr="00AE7E00">
                      <w:rPr>
                        <w:rFonts w:ascii="Arial"/>
                        <w:b/>
                        <w:color w:val="231F20"/>
                        <w:sz w:val="48"/>
                        <w:szCs w:val="48"/>
                        <w:lang w:val="ru-RU"/>
                      </w:rPr>
                      <w:t>Инструкции</w:t>
                    </w:r>
                    <w:r w:rsidRPr="00AE7E00">
                      <w:rPr>
                        <w:rFonts w:ascii="Arial"/>
                        <w:b/>
                        <w:color w:val="231F20"/>
                        <w:sz w:val="48"/>
                        <w:szCs w:val="48"/>
                        <w:lang w:val="ru-RU"/>
                      </w:rPr>
                      <w:t xml:space="preserve"> </w:t>
                    </w:r>
                    <w:r w:rsidRPr="00AE7E00">
                      <w:rPr>
                        <w:rFonts w:ascii="Arial"/>
                        <w:b/>
                        <w:color w:val="231F20"/>
                        <w:sz w:val="48"/>
                        <w:szCs w:val="48"/>
                        <w:lang w:val="ru-RU"/>
                      </w:rPr>
                      <w:t>по</w:t>
                    </w:r>
                    <w:r w:rsidRPr="00AE7E00">
                      <w:rPr>
                        <w:rFonts w:ascii="Arial"/>
                        <w:b/>
                        <w:color w:val="231F20"/>
                        <w:sz w:val="48"/>
                        <w:szCs w:val="48"/>
                        <w:lang w:val="ru-RU"/>
                      </w:rPr>
                      <w:t xml:space="preserve"> </w:t>
                    </w:r>
                    <w:r w:rsidRPr="00AE7E00">
                      <w:rPr>
                        <w:rFonts w:ascii="Arial"/>
                        <w:b/>
                        <w:color w:val="231F20"/>
                        <w:sz w:val="48"/>
                        <w:szCs w:val="48"/>
                        <w:lang w:val="ru-RU"/>
                      </w:rPr>
                      <w:t>безопасности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C3C1" w14:textId="0B194641" w:rsidR="00BF01D0" w:rsidRDefault="00F54845">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43D94E29" wp14:editId="4894AF63">
              <wp:simplePos x="0" y="0"/>
              <wp:positionH relativeFrom="page">
                <wp:posOffset>359410</wp:posOffset>
              </wp:positionH>
              <wp:positionV relativeFrom="page">
                <wp:posOffset>885190</wp:posOffset>
              </wp:positionV>
              <wp:extent cx="683958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508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F0B4"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pt,69.7pt" to="566.8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" strokecolor="#231f20" strokeweight="4pt">
              <w10:wrap anchorx="page" anchory="page"/>
            </v:line>
          </w:pict>
        </mc:Fallback>
      </mc:AlternateContent>
    </w:r>
    <w:r>
      <w:rPr>
        <w:noProof/>
      </w:rPr>
      <mc:AlternateContent>
        <mc:Choice Requires="wps">
          <w:drawing>
            <wp:anchor distT="0" distB="0" distL="114300" distR="114300" simplePos="0" relativeHeight="251658240" behindDoc="1" locked="0" layoutInCell="1" allowOverlap="1" wp14:anchorId="029841DB" wp14:editId="5A60C194">
              <wp:simplePos x="0" y="0"/>
              <wp:positionH relativeFrom="page">
                <wp:posOffset>346710</wp:posOffset>
              </wp:positionH>
              <wp:positionV relativeFrom="page">
                <wp:posOffset>260350</wp:posOffset>
              </wp:positionV>
              <wp:extent cx="6064885" cy="504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41CB" w14:textId="62E7DC3C" w:rsidR="00BF01D0" w:rsidRPr="00446295" w:rsidRDefault="00446295">
                          <w:pPr>
                            <w:spacing w:before="46"/>
                            <w:ind w:left="20"/>
                            <w:rPr>
                              <w:rFonts w:ascii="Arial"/>
                              <w:b/>
                              <w:sz w:val="48"/>
                              <w:szCs w:val="48"/>
                            </w:rPr>
                          </w:pPr>
                          <w:r w:rsidRPr="00446295">
                            <w:rPr>
                              <w:rFonts w:ascii="Arial"/>
                              <w:b/>
                              <w:color w:val="231F20"/>
                              <w:sz w:val="48"/>
                              <w:szCs w:val="48"/>
                              <w:lang w:val="ru-RU"/>
                            </w:rPr>
                            <w:t>Эксплуатация</w:t>
                          </w:r>
                          <w:r w:rsidRPr="00446295">
                            <w:rPr>
                              <w:rFonts w:ascii="Arial"/>
                              <w:b/>
                              <w:color w:val="231F20"/>
                              <w:sz w:val="48"/>
                              <w:szCs w:val="48"/>
                              <w:lang w:val="ru-RU"/>
                            </w:rPr>
                            <w:t xml:space="preserve"> </w:t>
                          </w:r>
                          <w:r w:rsidRPr="00446295">
                            <w:rPr>
                              <w:rFonts w:ascii="Arial"/>
                              <w:b/>
                              <w:color w:val="231F20"/>
                              <w:sz w:val="48"/>
                              <w:szCs w:val="48"/>
                              <w:lang w:val="ru-RU"/>
                            </w:rPr>
                            <w:t>и</w:t>
                          </w:r>
                          <w:r w:rsidRPr="00446295">
                            <w:rPr>
                              <w:rFonts w:ascii="Arial"/>
                              <w:b/>
                              <w:color w:val="231F20"/>
                              <w:sz w:val="48"/>
                              <w:szCs w:val="48"/>
                              <w:lang w:val="ru-RU"/>
                            </w:rPr>
                            <w:t xml:space="preserve"> </w:t>
                          </w:r>
                          <w:r w:rsidRPr="00446295">
                            <w:rPr>
                              <w:rFonts w:ascii="Arial"/>
                              <w:b/>
                              <w:color w:val="231F20"/>
                              <w:sz w:val="48"/>
                              <w:szCs w:val="48"/>
                              <w:lang w:val="ru-RU"/>
                            </w:rPr>
                            <w:t>обслуживание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841DB" id="_x0000_t202" coordsize="21600,21600" o:spt="202" path="m,l,21600r21600,l21600,xe">
              <v:stroke joinstyle="miter"/>
              <v:path gradientshapeok="t" o:connecttype="rect"/>
            </v:shapetype>
            <v:shape id="Text Box 4" o:spid="_x0000_s1031" type="#_x0000_t202" style="position:absolute;margin-left:27.3pt;margin-top:20.5pt;width:477.55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" filled="f" stroked="f">
              <v:textbox inset="0,0,0,0">
                <w:txbxContent>
                  <w:p w14:paraId="266D41CB" w14:textId="62E7DC3C" w:rsidR="00BF01D0" w:rsidRPr="00446295" w:rsidRDefault="00446295">
                    <w:pPr>
                      <w:spacing w:before="46"/>
                      <w:ind w:left="20"/>
                      <w:rPr>
                        <w:rFonts w:ascii="Arial"/>
                        <w:b/>
                        <w:sz w:val="48"/>
                        <w:szCs w:val="48"/>
                      </w:rPr>
                    </w:pPr>
                    <w:r w:rsidRPr="00446295">
                      <w:rPr>
                        <w:rFonts w:ascii="Arial"/>
                        <w:b/>
                        <w:color w:val="231F20"/>
                        <w:sz w:val="48"/>
                        <w:szCs w:val="48"/>
                        <w:lang w:val="ru-RU"/>
                      </w:rPr>
                      <w:t>Эксплуатация</w:t>
                    </w:r>
                    <w:r w:rsidRPr="00446295">
                      <w:rPr>
                        <w:rFonts w:ascii="Arial"/>
                        <w:b/>
                        <w:color w:val="231F20"/>
                        <w:sz w:val="48"/>
                        <w:szCs w:val="48"/>
                        <w:lang w:val="ru-RU"/>
                      </w:rPr>
                      <w:t xml:space="preserve"> </w:t>
                    </w:r>
                    <w:r w:rsidRPr="00446295">
                      <w:rPr>
                        <w:rFonts w:ascii="Arial"/>
                        <w:b/>
                        <w:color w:val="231F20"/>
                        <w:sz w:val="48"/>
                        <w:szCs w:val="48"/>
                        <w:lang w:val="ru-RU"/>
                      </w:rPr>
                      <w:t>и</w:t>
                    </w:r>
                    <w:r w:rsidRPr="00446295">
                      <w:rPr>
                        <w:rFonts w:ascii="Arial"/>
                        <w:b/>
                        <w:color w:val="231F20"/>
                        <w:sz w:val="48"/>
                        <w:szCs w:val="48"/>
                        <w:lang w:val="ru-RU"/>
                      </w:rPr>
                      <w:t xml:space="preserve"> </w:t>
                    </w:r>
                    <w:r w:rsidRPr="00446295">
                      <w:rPr>
                        <w:rFonts w:ascii="Arial"/>
                        <w:b/>
                        <w:color w:val="231F20"/>
                        <w:sz w:val="48"/>
                        <w:szCs w:val="48"/>
                        <w:lang w:val="ru-RU"/>
                      </w:rPr>
                      <w:t>обслуживание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FA2D" w14:textId="44348CC6" w:rsidR="00BF01D0" w:rsidRDefault="00F54845">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2CF1A40A" wp14:editId="66B83776">
              <wp:simplePos x="0" y="0"/>
              <wp:positionH relativeFrom="page">
                <wp:posOffset>346710</wp:posOffset>
              </wp:positionH>
              <wp:positionV relativeFrom="page">
                <wp:posOffset>260350</wp:posOffset>
              </wp:positionV>
              <wp:extent cx="2538730" cy="50419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E231" w14:textId="77777777" w:rsidR="00BF01D0" w:rsidRDefault="00BF01D0">
                          <w:pPr>
                            <w:spacing w:before="46"/>
                            <w:ind w:left="20"/>
                            <w:rPr>
                              <w:rFonts w:ascii="Arial"/>
                              <w:b/>
                              <w:sz w:val="6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1A40A" id="_x0000_t202" coordsize="21600,21600" o:spt="202" path="m,l,21600r21600,l21600,xe">
              <v:stroke joinstyle="miter"/>
              <v:path gradientshapeok="t" o:connecttype="rect"/>
            </v:shapetype>
            <v:shape id="Text Box 8" o:spid="_x0000_s1032" type="#_x0000_t202" style="position:absolute;margin-left:27.3pt;margin-top:20.5pt;width:199.9pt;height:39.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" filled="f" stroked="f">
              <v:textbox inset="0,0,0,0">
                <w:txbxContent>
                  <w:p w14:paraId="0F79E231" w14:textId="77777777" w:rsidR="00BF01D0" w:rsidRDefault="00BF01D0">
                    <w:pPr>
                      <w:spacing w:before="46"/>
                      <w:ind w:left="20"/>
                      <w:rPr>
                        <w:rFonts w:ascii="Arial"/>
                        <w:b/>
                        <w:sz w:val="6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numFmt w:val="bullet"/>
      <w:lvlText w:val="-"/>
      <w:lvlJc w:val="left"/>
      <w:pPr>
        <w:ind w:left="381" w:hanging="275"/>
      </w:pPr>
      <w:rPr>
        <w:rFonts w:ascii="Tahoma" w:eastAsia="Tahoma" w:hAnsi="Tahoma" w:cs="Tahoma" w:hint="default"/>
        <w:color w:val="231F20"/>
        <w:w w:val="92"/>
        <w:sz w:val="21"/>
        <w:szCs w:val="21"/>
        <w:lang w:val="en-US" w:eastAsia="en-US" w:bidi="ar-SA"/>
      </w:rPr>
    </w:lvl>
    <w:lvl w:ilvl="1">
      <w:numFmt w:val="bullet"/>
      <w:lvlText w:val="•"/>
      <w:lvlJc w:val="left"/>
      <w:pPr>
        <w:ind w:left="1440" w:hanging="275"/>
      </w:pPr>
      <w:rPr>
        <w:rFonts w:hint="default"/>
        <w:lang w:val="en-US" w:eastAsia="en-US" w:bidi="ar-SA"/>
      </w:rPr>
    </w:lvl>
    <w:lvl w:ilvl="2">
      <w:numFmt w:val="bullet"/>
      <w:lvlText w:val="•"/>
      <w:lvlJc w:val="left"/>
      <w:pPr>
        <w:ind w:left="2500" w:hanging="275"/>
      </w:pPr>
      <w:rPr>
        <w:rFonts w:hint="default"/>
        <w:lang w:val="en-US" w:eastAsia="en-US" w:bidi="ar-SA"/>
      </w:rPr>
    </w:lvl>
    <w:lvl w:ilvl="3">
      <w:numFmt w:val="bullet"/>
      <w:lvlText w:val="•"/>
      <w:lvlJc w:val="left"/>
      <w:pPr>
        <w:ind w:left="3561" w:hanging="275"/>
      </w:pPr>
      <w:rPr>
        <w:rFonts w:hint="default"/>
        <w:lang w:val="en-US" w:eastAsia="en-US" w:bidi="ar-SA"/>
      </w:rPr>
    </w:lvl>
    <w:lvl w:ilvl="4">
      <w:numFmt w:val="bullet"/>
      <w:lvlText w:val="•"/>
      <w:lvlJc w:val="left"/>
      <w:pPr>
        <w:ind w:left="4621" w:hanging="275"/>
      </w:pPr>
      <w:rPr>
        <w:rFonts w:hint="default"/>
        <w:lang w:val="en-US" w:eastAsia="en-US" w:bidi="ar-SA"/>
      </w:rPr>
    </w:lvl>
    <w:lvl w:ilvl="5">
      <w:numFmt w:val="bullet"/>
      <w:lvlText w:val="•"/>
      <w:lvlJc w:val="left"/>
      <w:pPr>
        <w:ind w:left="5682" w:hanging="275"/>
      </w:pPr>
      <w:rPr>
        <w:rFonts w:hint="default"/>
        <w:lang w:val="en-US" w:eastAsia="en-US" w:bidi="ar-SA"/>
      </w:rPr>
    </w:lvl>
    <w:lvl w:ilvl="6">
      <w:numFmt w:val="bullet"/>
      <w:lvlText w:val="•"/>
      <w:lvlJc w:val="left"/>
      <w:pPr>
        <w:ind w:left="6742" w:hanging="275"/>
      </w:pPr>
      <w:rPr>
        <w:rFonts w:hint="default"/>
        <w:lang w:val="en-US" w:eastAsia="en-US" w:bidi="ar-SA"/>
      </w:rPr>
    </w:lvl>
    <w:lvl w:ilvl="7">
      <w:numFmt w:val="bullet"/>
      <w:lvlText w:val="•"/>
      <w:lvlJc w:val="left"/>
      <w:pPr>
        <w:ind w:left="7803" w:hanging="275"/>
      </w:pPr>
      <w:rPr>
        <w:rFonts w:hint="default"/>
        <w:lang w:val="en-US" w:eastAsia="en-US" w:bidi="ar-SA"/>
      </w:rPr>
    </w:lvl>
    <w:lvl w:ilvl="8">
      <w:numFmt w:val="bullet"/>
      <w:lvlText w:val="•"/>
      <w:lvlJc w:val="left"/>
      <w:pPr>
        <w:ind w:left="8863" w:hanging="275"/>
      </w:pPr>
      <w:rPr>
        <w:rFonts w:hint="default"/>
        <w:lang w:val="en-US" w:eastAsia="en-US" w:bidi="ar-SA"/>
      </w:rPr>
    </w:lvl>
  </w:abstractNum>
  <w:abstractNum w:abstractNumId="1" w15:restartNumberingAfterBreak="0">
    <w:nsid w:val="CF092B84"/>
    <w:multiLevelType w:val="multilevel"/>
    <w:tmpl w:val="CF092B84"/>
    <w:lvl w:ilvl="0">
      <w:start w:val="1"/>
      <w:numFmt w:val="decimal"/>
      <w:lvlText w:val="%1."/>
      <w:lvlJc w:val="left"/>
      <w:pPr>
        <w:ind w:left="381" w:hanging="275"/>
      </w:pPr>
      <w:rPr>
        <w:rFonts w:ascii="Tahoma" w:eastAsia="Tahoma" w:hAnsi="Tahoma" w:cs="Tahoma" w:hint="default"/>
        <w:color w:val="231F20"/>
        <w:spacing w:val="-1"/>
        <w:w w:val="101"/>
        <w:sz w:val="24"/>
        <w:szCs w:val="24"/>
        <w:lang w:val="en-US" w:eastAsia="en-US" w:bidi="ar-SA"/>
      </w:rPr>
    </w:lvl>
    <w:lvl w:ilvl="1">
      <w:numFmt w:val="bullet"/>
      <w:lvlText w:val="•"/>
      <w:lvlJc w:val="left"/>
      <w:pPr>
        <w:ind w:left="1440" w:hanging="275"/>
      </w:pPr>
      <w:rPr>
        <w:rFonts w:hint="default"/>
        <w:lang w:val="en-US" w:eastAsia="en-US" w:bidi="ar-SA"/>
      </w:rPr>
    </w:lvl>
    <w:lvl w:ilvl="2">
      <w:numFmt w:val="bullet"/>
      <w:lvlText w:val="•"/>
      <w:lvlJc w:val="left"/>
      <w:pPr>
        <w:ind w:left="2500" w:hanging="275"/>
      </w:pPr>
      <w:rPr>
        <w:rFonts w:hint="default"/>
        <w:lang w:val="en-US" w:eastAsia="en-US" w:bidi="ar-SA"/>
      </w:rPr>
    </w:lvl>
    <w:lvl w:ilvl="3">
      <w:numFmt w:val="bullet"/>
      <w:lvlText w:val="•"/>
      <w:lvlJc w:val="left"/>
      <w:pPr>
        <w:ind w:left="3561" w:hanging="275"/>
      </w:pPr>
      <w:rPr>
        <w:rFonts w:hint="default"/>
        <w:lang w:val="en-US" w:eastAsia="en-US" w:bidi="ar-SA"/>
      </w:rPr>
    </w:lvl>
    <w:lvl w:ilvl="4">
      <w:numFmt w:val="bullet"/>
      <w:lvlText w:val="•"/>
      <w:lvlJc w:val="left"/>
      <w:pPr>
        <w:ind w:left="4621" w:hanging="275"/>
      </w:pPr>
      <w:rPr>
        <w:rFonts w:hint="default"/>
        <w:lang w:val="en-US" w:eastAsia="en-US" w:bidi="ar-SA"/>
      </w:rPr>
    </w:lvl>
    <w:lvl w:ilvl="5">
      <w:numFmt w:val="bullet"/>
      <w:lvlText w:val="•"/>
      <w:lvlJc w:val="left"/>
      <w:pPr>
        <w:ind w:left="5682" w:hanging="275"/>
      </w:pPr>
      <w:rPr>
        <w:rFonts w:hint="default"/>
        <w:lang w:val="en-US" w:eastAsia="en-US" w:bidi="ar-SA"/>
      </w:rPr>
    </w:lvl>
    <w:lvl w:ilvl="6">
      <w:numFmt w:val="bullet"/>
      <w:lvlText w:val="•"/>
      <w:lvlJc w:val="left"/>
      <w:pPr>
        <w:ind w:left="6742" w:hanging="275"/>
      </w:pPr>
      <w:rPr>
        <w:rFonts w:hint="default"/>
        <w:lang w:val="en-US" w:eastAsia="en-US" w:bidi="ar-SA"/>
      </w:rPr>
    </w:lvl>
    <w:lvl w:ilvl="7">
      <w:numFmt w:val="bullet"/>
      <w:lvlText w:val="•"/>
      <w:lvlJc w:val="left"/>
      <w:pPr>
        <w:ind w:left="7803" w:hanging="275"/>
      </w:pPr>
      <w:rPr>
        <w:rFonts w:hint="default"/>
        <w:lang w:val="en-US" w:eastAsia="en-US" w:bidi="ar-SA"/>
      </w:rPr>
    </w:lvl>
    <w:lvl w:ilvl="8">
      <w:numFmt w:val="bullet"/>
      <w:lvlText w:val="•"/>
      <w:lvlJc w:val="left"/>
      <w:pPr>
        <w:ind w:left="8863" w:hanging="275"/>
      </w:pPr>
      <w:rPr>
        <w:rFonts w:hint="default"/>
        <w:lang w:val="en-US" w:eastAsia="en-US" w:bidi="ar-SA"/>
      </w:rPr>
    </w:lvl>
  </w:abstractNum>
  <w:abstractNum w:abstractNumId="2" w15:restartNumberingAfterBreak="0">
    <w:nsid w:val="0053208E"/>
    <w:multiLevelType w:val="multilevel"/>
    <w:tmpl w:val="0053208E"/>
    <w:lvl w:ilvl="0">
      <w:numFmt w:val="bullet"/>
      <w:lvlText w:val=""/>
      <w:lvlJc w:val="left"/>
      <w:pPr>
        <w:ind w:left="405" w:hanging="299"/>
      </w:pPr>
      <w:rPr>
        <w:rFonts w:ascii="Wingdings" w:eastAsia="Wingdings" w:hAnsi="Wingdings" w:cs="Wingdings" w:hint="default"/>
        <w:color w:val="231F20"/>
        <w:w w:val="100"/>
        <w:sz w:val="21"/>
        <w:szCs w:val="21"/>
        <w:lang w:val="en-US" w:eastAsia="en-US" w:bidi="ar-SA"/>
      </w:rPr>
    </w:lvl>
    <w:lvl w:ilvl="1">
      <w:numFmt w:val="bullet"/>
      <w:lvlText w:val="•"/>
      <w:lvlJc w:val="left"/>
      <w:pPr>
        <w:ind w:left="886" w:hanging="299"/>
      </w:pPr>
      <w:rPr>
        <w:rFonts w:hint="default"/>
        <w:lang w:val="en-US" w:eastAsia="en-US" w:bidi="ar-SA"/>
      </w:rPr>
    </w:lvl>
    <w:lvl w:ilvl="2">
      <w:numFmt w:val="bullet"/>
      <w:lvlText w:val="•"/>
      <w:lvlJc w:val="left"/>
      <w:pPr>
        <w:ind w:left="1372" w:hanging="299"/>
      </w:pPr>
      <w:rPr>
        <w:rFonts w:hint="default"/>
        <w:lang w:val="en-US" w:eastAsia="en-US" w:bidi="ar-SA"/>
      </w:rPr>
    </w:lvl>
    <w:lvl w:ilvl="3">
      <w:numFmt w:val="bullet"/>
      <w:lvlText w:val="•"/>
      <w:lvlJc w:val="left"/>
      <w:pPr>
        <w:ind w:left="1858" w:hanging="299"/>
      </w:pPr>
      <w:rPr>
        <w:rFonts w:hint="default"/>
        <w:lang w:val="en-US" w:eastAsia="en-US" w:bidi="ar-SA"/>
      </w:rPr>
    </w:lvl>
    <w:lvl w:ilvl="4">
      <w:numFmt w:val="bullet"/>
      <w:lvlText w:val="•"/>
      <w:lvlJc w:val="left"/>
      <w:pPr>
        <w:ind w:left="2344" w:hanging="299"/>
      </w:pPr>
      <w:rPr>
        <w:rFonts w:hint="default"/>
        <w:lang w:val="en-US" w:eastAsia="en-US" w:bidi="ar-SA"/>
      </w:rPr>
    </w:lvl>
    <w:lvl w:ilvl="5">
      <w:numFmt w:val="bullet"/>
      <w:lvlText w:val="•"/>
      <w:lvlJc w:val="left"/>
      <w:pPr>
        <w:ind w:left="2831" w:hanging="299"/>
      </w:pPr>
      <w:rPr>
        <w:rFonts w:hint="default"/>
        <w:lang w:val="en-US" w:eastAsia="en-US" w:bidi="ar-SA"/>
      </w:rPr>
    </w:lvl>
    <w:lvl w:ilvl="6">
      <w:numFmt w:val="bullet"/>
      <w:lvlText w:val="•"/>
      <w:lvlJc w:val="left"/>
      <w:pPr>
        <w:ind w:left="3317" w:hanging="299"/>
      </w:pPr>
      <w:rPr>
        <w:rFonts w:hint="default"/>
        <w:lang w:val="en-US" w:eastAsia="en-US" w:bidi="ar-SA"/>
      </w:rPr>
    </w:lvl>
    <w:lvl w:ilvl="7">
      <w:numFmt w:val="bullet"/>
      <w:lvlText w:val="•"/>
      <w:lvlJc w:val="left"/>
      <w:pPr>
        <w:ind w:left="3803" w:hanging="299"/>
      </w:pPr>
      <w:rPr>
        <w:rFonts w:hint="default"/>
        <w:lang w:val="en-US" w:eastAsia="en-US" w:bidi="ar-SA"/>
      </w:rPr>
    </w:lvl>
    <w:lvl w:ilvl="8">
      <w:numFmt w:val="bullet"/>
      <w:lvlText w:val="•"/>
      <w:lvlJc w:val="left"/>
      <w:pPr>
        <w:ind w:left="4289" w:hanging="299"/>
      </w:pPr>
      <w:rPr>
        <w:rFonts w:hint="default"/>
        <w:lang w:val="en-US" w:eastAsia="en-US" w:bidi="ar-SA"/>
      </w:rPr>
    </w:lvl>
  </w:abstractNum>
  <w:abstractNum w:abstractNumId="3" w15:restartNumberingAfterBreak="0">
    <w:nsid w:val="59ADCABA"/>
    <w:multiLevelType w:val="multilevel"/>
    <w:tmpl w:val="59ADCABA"/>
    <w:lvl w:ilvl="0">
      <w:start w:val="1"/>
      <w:numFmt w:val="decimal"/>
      <w:lvlText w:val="%1."/>
      <w:lvlJc w:val="left"/>
      <w:pPr>
        <w:ind w:left="381" w:hanging="275"/>
      </w:pPr>
      <w:rPr>
        <w:rFonts w:ascii="Tahoma" w:eastAsia="Tahoma" w:hAnsi="Tahoma" w:cs="Tahoma" w:hint="default"/>
        <w:color w:val="231F20"/>
        <w:spacing w:val="-1"/>
        <w:w w:val="101"/>
        <w:sz w:val="24"/>
        <w:szCs w:val="24"/>
        <w:lang w:val="en-US" w:eastAsia="en-US" w:bidi="ar-SA"/>
      </w:rPr>
    </w:lvl>
    <w:lvl w:ilvl="1">
      <w:numFmt w:val="bullet"/>
      <w:lvlText w:val="•"/>
      <w:lvlJc w:val="left"/>
      <w:pPr>
        <w:ind w:left="1440" w:hanging="275"/>
      </w:pPr>
      <w:rPr>
        <w:rFonts w:hint="default"/>
        <w:lang w:val="en-US" w:eastAsia="en-US" w:bidi="ar-SA"/>
      </w:rPr>
    </w:lvl>
    <w:lvl w:ilvl="2">
      <w:numFmt w:val="bullet"/>
      <w:lvlText w:val="•"/>
      <w:lvlJc w:val="left"/>
      <w:pPr>
        <w:ind w:left="2500" w:hanging="275"/>
      </w:pPr>
      <w:rPr>
        <w:rFonts w:hint="default"/>
        <w:lang w:val="en-US" w:eastAsia="en-US" w:bidi="ar-SA"/>
      </w:rPr>
    </w:lvl>
    <w:lvl w:ilvl="3">
      <w:numFmt w:val="bullet"/>
      <w:lvlText w:val="•"/>
      <w:lvlJc w:val="left"/>
      <w:pPr>
        <w:ind w:left="3561" w:hanging="275"/>
      </w:pPr>
      <w:rPr>
        <w:rFonts w:hint="default"/>
        <w:lang w:val="en-US" w:eastAsia="en-US" w:bidi="ar-SA"/>
      </w:rPr>
    </w:lvl>
    <w:lvl w:ilvl="4">
      <w:numFmt w:val="bullet"/>
      <w:lvlText w:val="•"/>
      <w:lvlJc w:val="left"/>
      <w:pPr>
        <w:ind w:left="4621" w:hanging="275"/>
      </w:pPr>
      <w:rPr>
        <w:rFonts w:hint="default"/>
        <w:lang w:val="en-US" w:eastAsia="en-US" w:bidi="ar-SA"/>
      </w:rPr>
    </w:lvl>
    <w:lvl w:ilvl="5">
      <w:numFmt w:val="bullet"/>
      <w:lvlText w:val="•"/>
      <w:lvlJc w:val="left"/>
      <w:pPr>
        <w:ind w:left="5682" w:hanging="275"/>
      </w:pPr>
      <w:rPr>
        <w:rFonts w:hint="default"/>
        <w:lang w:val="en-US" w:eastAsia="en-US" w:bidi="ar-SA"/>
      </w:rPr>
    </w:lvl>
    <w:lvl w:ilvl="6">
      <w:numFmt w:val="bullet"/>
      <w:lvlText w:val="•"/>
      <w:lvlJc w:val="left"/>
      <w:pPr>
        <w:ind w:left="6742" w:hanging="275"/>
      </w:pPr>
      <w:rPr>
        <w:rFonts w:hint="default"/>
        <w:lang w:val="en-US" w:eastAsia="en-US" w:bidi="ar-SA"/>
      </w:rPr>
    </w:lvl>
    <w:lvl w:ilvl="7">
      <w:numFmt w:val="bullet"/>
      <w:lvlText w:val="•"/>
      <w:lvlJc w:val="left"/>
      <w:pPr>
        <w:ind w:left="7803" w:hanging="275"/>
      </w:pPr>
      <w:rPr>
        <w:rFonts w:hint="default"/>
        <w:lang w:val="en-US" w:eastAsia="en-US" w:bidi="ar-SA"/>
      </w:rPr>
    </w:lvl>
    <w:lvl w:ilvl="8">
      <w:numFmt w:val="bullet"/>
      <w:lvlText w:val="•"/>
      <w:lvlJc w:val="left"/>
      <w:pPr>
        <w:ind w:left="8863" w:hanging="275"/>
      </w:pPr>
      <w:rPr>
        <w:rFonts w:hint="default"/>
        <w:lang w:val="en-US" w:eastAsia="en-US" w:bidi="ar-SA"/>
      </w:rPr>
    </w:lvl>
  </w:abstractNum>
  <w:num w:numId="1" w16cid:durableId="1603607957">
    <w:abstractNumId w:val="2"/>
  </w:num>
  <w:num w:numId="2" w16cid:durableId="107283792">
    <w:abstractNumId w:val="1"/>
  </w:num>
  <w:num w:numId="3" w16cid:durableId="1404450318">
    <w:abstractNumId w:val="3"/>
  </w:num>
  <w:num w:numId="4" w16cid:durableId="191616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D0"/>
    <w:rsid w:val="00005B14"/>
    <w:rsid w:val="000B542E"/>
    <w:rsid w:val="000B7DEC"/>
    <w:rsid w:val="000E3205"/>
    <w:rsid w:val="00140C13"/>
    <w:rsid w:val="001B0BA6"/>
    <w:rsid w:val="001D1894"/>
    <w:rsid w:val="001D7A8A"/>
    <w:rsid w:val="002236CD"/>
    <w:rsid w:val="002F15B0"/>
    <w:rsid w:val="00370A04"/>
    <w:rsid w:val="003B3EC4"/>
    <w:rsid w:val="003C3DB7"/>
    <w:rsid w:val="003C557C"/>
    <w:rsid w:val="00401ED1"/>
    <w:rsid w:val="00446295"/>
    <w:rsid w:val="004C055E"/>
    <w:rsid w:val="004D32D0"/>
    <w:rsid w:val="00504B0A"/>
    <w:rsid w:val="0052710E"/>
    <w:rsid w:val="00537076"/>
    <w:rsid w:val="0066132F"/>
    <w:rsid w:val="00664A83"/>
    <w:rsid w:val="00692231"/>
    <w:rsid w:val="0069428B"/>
    <w:rsid w:val="00770030"/>
    <w:rsid w:val="00790AB1"/>
    <w:rsid w:val="0080343A"/>
    <w:rsid w:val="00883378"/>
    <w:rsid w:val="008B09F6"/>
    <w:rsid w:val="009202BB"/>
    <w:rsid w:val="00925EAB"/>
    <w:rsid w:val="009345C3"/>
    <w:rsid w:val="00947ED9"/>
    <w:rsid w:val="0098097F"/>
    <w:rsid w:val="009B523A"/>
    <w:rsid w:val="009C6F15"/>
    <w:rsid w:val="00A60DBF"/>
    <w:rsid w:val="00A73D1E"/>
    <w:rsid w:val="00A85180"/>
    <w:rsid w:val="00AC36DD"/>
    <w:rsid w:val="00AE7E00"/>
    <w:rsid w:val="00B064F5"/>
    <w:rsid w:val="00B62A6C"/>
    <w:rsid w:val="00BF01D0"/>
    <w:rsid w:val="00C07D09"/>
    <w:rsid w:val="00C35764"/>
    <w:rsid w:val="00D051A0"/>
    <w:rsid w:val="00D2668D"/>
    <w:rsid w:val="00D51C7D"/>
    <w:rsid w:val="00D565FE"/>
    <w:rsid w:val="00D65305"/>
    <w:rsid w:val="00D9057C"/>
    <w:rsid w:val="00ED0CEB"/>
    <w:rsid w:val="00EE712E"/>
    <w:rsid w:val="00F54845"/>
    <w:rsid w:val="00FF4459"/>
    <w:rsid w:val="203A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B0652"/>
  <w15:docId w15:val="{98765EE1-C0BD-492B-A72E-BBC1675A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Tahoma" w:eastAsia="Tahoma" w:hAnsi="Tahoma" w:cs="Tahoma"/>
      <w:sz w:val="22"/>
      <w:szCs w:val="22"/>
      <w:lang w:val="en-US" w:eastAsia="en-US"/>
    </w:rPr>
  </w:style>
  <w:style w:type="paragraph" w:styleId="1">
    <w:name w:val="heading 1"/>
    <w:basedOn w:val="a"/>
    <w:next w:val="a"/>
    <w:uiPriority w:val="1"/>
    <w:qFormat/>
    <w:pPr>
      <w:spacing w:before="46"/>
      <w:ind w:left="20"/>
      <w:outlineLvl w:val="0"/>
    </w:pPr>
    <w:rPr>
      <w:rFonts w:ascii="Arial" w:eastAsia="Arial" w:hAnsi="Arial" w:cs="Arial"/>
      <w:b/>
      <w:bCs/>
      <w:sz w:val="62"/>
      <w:szCs w:val="62"/>
    </w:rPr>
  </w:style>
  <w:style w:type="paragraph" w:styleId="2">
    <w:name w:val="heading 2"/>
    <w:basedOn w:val="a"/>
    <w:next w:val="a"/>
    <w:uiPriority w:val="1"/>
    <w:qFormat/>
    <w:pPr>
      <w:spacing w:before="1"/>
      <w:ind w:left="106"/>
      <w:outlineLvl w:val="1"/>
    </w:pPr>
    <w:rPr>
      <w:rFonts w:ascii="Arial" w:eastAsia="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uiPriority w:val="1"/>
    <w:qFormat/>
    <w:pPr>
      <w:spacing w:before="116" w:line="1090" w:lineRule="exact"/>
      <w:ind w:left="390"/>
    </w:pPr>
    <w:rPr>
      <w:rFonts w:ascii="Arial" w:eastAsia="Arial" w:hAnsi="Arial" w:cs="Arial"/>
      <w:b/>
      <w:bCs/>
      <w:sz w:val="96"/>
      <w:szCs w:val="9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405" w:hanging="299"/>
    </w:pPr>
  </w:style>
  <w:style w:type="paragraph" w:customStyle="1" w:styleId="TableParagraph">
    <w:name w:val="Table Paragraph"/>
    <w:basedOn w:val="a"/>
    <w:uiPriority w:val="1"/>
    <w:qFormat/>
    <w:pPr>
      <w:spacing w:before="6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3859761">
          <w:marLeft w:val="0"/>
          <w:marRight w:val="0"/>
          <w:marTop w:val="0"/>
          <w:marBottom w:val="0"/>
          <w:divBdr>
            <w:top w:val="none" w:sz="0" w:space="0" w:color="auto"/>
            <w:left w:val="none" w:sz="0" w:space="0" w:color="auto"/>
            <w:bottom w:val="none" w:sz="0" w:space="0" w:color="auto"/>
            <w:right w:val="none" w:sz="0" w:space="0" w:color="auto"/>
          </w:divBdr>
          <w:divsChild>
            <w:div w:id="329404562">
              <w:marLeft w:val="0"/>
              <w:marRight w:val="0"/>
              <w:marTop w:val="0"/>
              <w:marBottom w:val="0"/>
              <w:divBdr>
                <w:top w:val="none" w:sz="0" w:space="0" w:color="auto"/>
                <w:left w:val="none" w:sz="0" w:space="0" w:color="auto"/>
                <w:bottom w:val="none" w:sz="0" w:space="0" w:color="auto"/>
                <w:right w:val="none" w:sz="0" w:space="0" w:color="auto"/>
              </w:divBdr>
              <w:divsChild>
                <w:div w:id="227422412">
                  <w:marLeft w:val="0"/>
                  <w:marRight w:val="0"/>
                  <w:marTop w:val="0"/>
                  <w:marBottom w:val="0"/>
                  <w:divBdr>
                    <w:top w:val="none" w:sz="0" w:space="0" w:color="auto"/>
                    <w:left w:val="none" w:sz="0" w:space="0" w:color="auto"/>
                    <w:bottom w:val="none" w:sz="0" w:space="0" w:color="auto"/>
                    <w:right w:val="none" w:sz="0" w:space="0" w:color="auto"/>
                  </w:divBdr>
                  <w:divsChild>
                    <w:div w:id="670571906">
                      <w:marLeft w:val="0"/>
                      <w:marRight w:val="0"/>
                      <w:marTop w:val="0"/>
                      <w:marBottom w:val="0"/>
                      <w:divBdr>
                        <w:top w:val="none" w:sz="0" w:space="0" w:color="auto"/>
                        <w:left w:val="none" w:sz="0" w:space="0" w:color="auto"/>
                        <w:bottom w:val="none" w:sz="0" w:space="0" w:color="auto"/>
                        <w:right w:val="none" w:sz="0" w:space="0" w:color="auto"/>
                      </w:divBdr>
                      <w:divsChild>
                        <w:div w:id="1124470703">
                          <w:marLeft w:val="0"/>
                          <w:marRight w:val="0"/>
                          <w:marTop w:val="0"/>
                          <w:marBottom w:val="0"/>
                          <w:divBdr>
                            <w:top w:val="none" w:sz="0" w:space="0" w:color="auto"/>
                            <w:left w:val="none" w:sz="0" w:space="0" w:color="auto"/>
                            <w:bottom w:val="none" w:sz="0" w:space="0" w:color="auto"/>
                            <w:right w:val="none" w:sz="0" w:space="0" w:color="auto"/>
                          </w:divBdr>
                          <w:divsChild>
                            <w:div w:id="584262767">
                              <w:marLeft w:val="0"/>
                              <w:marRight w:val="300"/>
                              <w:marTop w:val="180"/>
                              <w:marBottom w:val="0"/>
                              <w:divBdr>
                                <w:top w:val="none" w:sz="0" w:space="0" w:color="auto"/>
                                <w:left w:val="none" w:sz="0" w:space="0" w:color="auto"/>
                                <w:bottom w:val="none" w:sz="0" w:space="0" w:color="auto"/>
                                <w:right w:val="none" w:sz="0" w:space="0" w:color="auto"/>
                              </w:divBdr>
                              <w:divsChild>
                                <w:div w:id="6522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6255">
          <w:marLeft w:val="0"/>
          <w:marRight w:val="0"/>
          <w:marTop w:val="0"/>
          <w:marBottom w:val="0"/>
          <w:divBdr>
            <w:top w:val="none" w:sz="0" w:space="0" w:color="auto"/>
            <w:left w:val="none" w:sz="0" w:space="0" w:color="auto"/>
            <w:bottom w:val="none" w:sz="0" w:space="0" w:color="auto"/>
            <w:right w:val="none" w:sz="0" w:space="0" w:color="auto"/>
          </w:divBdr>
          <w:divsChild>
            <w:div w:id="2127774811">
              <w:marLeft w:val="0"/>
              <w:marRight w:val="0"/>
              <w:marTop w:val="0"/>
              <w:marBottom w:val="0"/>
              <w:divBdr>
                <w:top w:val="none" w:sz="0" w:space="0" w:color="auto"/>
                <w:left w:val="none" w:sz="0" w:space="0" w:color="auto"/>
                <w:bottom w:val="none" w:sz="0" w:space="0" w:color="auto"/>
                <w:right w:val="none" w:sz="0" w:space="0" w:color="auto"/>
              </w:divBdr>
              <w:divsChild>
                <w:div w:id="1110466296">
                  <w:marLeft w:val="0"/>
                  <w:marRight w:val="0"/>
                  <w:marTop w:val="0"/>
                  <w:marBottom w:val="0"/>
                  <w:divBdr>
                    <w:top w:val="none" w:sz="0" w:space="0" w:color="auto"/>
                    <w:left w:val="none" w:sz="0" w:space="0" w:color="auto"/>
                    <w:bottom w:val="none" w:sz="0" w:space="0" w:color="auto"/>
                    <w:right w:val="none" w:sz="0" w:space="0" w:color="auto"/>
                  </w:divBdr>
                  <w:divsChild>
                    <w:div w:id="1873155262">
                      <w:marLeft w:val="0"/>
                      <w:marRight w:val="0"/>
                      <w:marTop w:val="0"/>
                      <w:marBottom w:val="0"/>
                      <w:divBdr>
                        <w:top w:val="none" w:sz="0" w:space="0" w:color="auto"/>
                        <w:left w:val="none" w:sz="0" w:space="0" w:color="auto"/>
                        <w:bottom w:val="none" w:sz="0" w:space="0" w:color="auto"/>
                        <w:right w:val="none" w:sz="0" w:space="0" w:color="auto"/>
                      </w:divBdr>
                      <w:divsChild>
                        <w:div w:id="15575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27621">
      <w:bodyDiv w:val="1"/>
      <w:marLeft w:val="0"/>
      <w:marRight w:val="0"/>
      <w:marTop w:val="0"/>
      <w:marBottom w:val="0"/>
      <w:divBdr>
        <w:top w:val="none" w:sz="0" w:space="0" w:color="auto"/>
        <w:left w:val="none" w:sz="0" w:space="0" w:color="auto"/>
        <w:bottom w:val="none" w:sz="0" w:space="0" w:color="auto"/>
        <w:right w:val="none" w:sz="0" w:space="0" w:color="auto"/>
      </w:divBdr>
      <w:divsChild>
        <w:div w:id="781998017">
          <w:marLeft w:val="0"/>
          <w:marRight w:val="0"/>
          <w:marTop w:val="0"/>
          <w:marBottom w:val="0"/>
          <w:divBdr>
            <w:top w:val="none" w:sz="0" w:space="0" w:color="auto"/>
            <w:left w:val="none" w:sz="0" w:space="0" w:color="auto"/>
            <w:bottom w:val="none" w:sz="0" w:space="0" w:color="auto"/>
            <w:right w:val="none" w:sz="0" w:space="0" w:color="auto"/>
          </w:divBdr>
          <w:divsChild>
            <w:div w:id="2035107679">
              <w:marLeft w:val="0"/>
              <w:marRight w:val="0"/>
              <w:marTop w:val="0"/>
              <w:marBottom w:val="0"/>
              <w:divBdr>
                <w:top w:val="none" w:sz="0" w:space="0" w:color="auto"/>
                <w:left w:val="none" w:sz="0" w:space="0" w:color="auto"/>
                <w:bottom w:val="none" w:sz="0" w:space="0" w:color="auto"/>
                <w:right w:val="none" w:sz="0" w:space="0" w:color="auto"/>
              </w:divBdr>
              <w:divsChild>
                <w:div w:id="750273897">
                  <w:marLeft w:val="0"/>
                  <w:marRight w:val="0"/>
                  <w:marTop w:val="0"/>
                  <w:marBottom w:val="0"/>
                  <w:divBdr>
                    <w:top w:val="none" w:sz="0" w:space="0" w:color="auto"/>
                    <w:left w:val="none" w:sz="0" w:space="0" w:color="auto"/>
                    <w:bottom w:val="none" w:sz="0" w:space="0" w:color="auto"/>
                    <w:right w:val="none" w:sz="0" w:space="0" w:color="auto"/>
                  </w:divBdr>
                  <w:divsChild>
                    <w:div w:id="198010998">
                      <w:marLeft w:val="0"/>
                      <w:marRight w:val="0"/>
                      <w:marTop w:val="0"/>
                      <w:marBottom w:val="0"/>
                      <w:divBdr>
                        <w:top w:val="none" w:sz="0" w:space="0" w:color="auto"/>
                        <w:left w:val="none" w:sz="0" w:space="0" w:color="auto"/>
                        <w:bottom w:val="none" w:sz="0" w:space="0" w:color="auto"/>
                        <w:right w:val="none" w:sz="0" w:space="0" w:color="auto"/>
                      </w:divBdr>
                      <w:divsChild>
                        <w:div w:id="1761373245">
                          <w:marLeft w:val="0"/>
                          <w:marRight w:val="0"/>
                          <w:marTop w:val="0"/>
                          <w:marBottom w:val="0"/>
                          <w:divBdr>
                            <w:top w:val="none" w:sz="0" w:space="0" w:color="auto"/>
                            <w:left w:val="none" w:sz="0" w:space="0" w:color="auto"/>
                            <w:bottom w:val="none" w:sz="0" w:space="0" w:color="auto"/>
                            <w:right w:val="none" w:sz="0" w:space="0" w:color="auto"/>
                          </w:divBdr>
                          <w:divsChild>
                            <w:div w:id="690033588">
                              <w:marLeft w:val="0"/>
                              <w:marRight w:val="300"/>
                              <w:marTop w:val="180"/>
                              <w:marBottom w:val="0"/>
                              <w:divBdr>
                                <w:top w:val="none" w:sz="0" w:space="0" w:color="auto"/>
                                <w:left w:val="none" w:sz="0" w:space="0" w:color="auto"/>
                                <w:bottom w:val="none" w:sz="0" w:space="0" w:color="auto"/>
                                <w:right w:val="none" w:sz="0" w:space="0" w:color="auto"/>
                              </w:divBdr>
                              <w:divsChild>
                                <w:div w:id="20489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859493">
          <w:marLeft w:val="0"/>
          <w:marRight w:val="0"/>
          <w:marTop w:val="0"/>
          <w:marBottom w:val="0"/>
          <w:divBdr>
            <w:top w:val="none" w:sz="0" w:space="0" w:color="auto"/>
            <w:left w:val="none" w:sz="0" w:space="0" w:color="auto"/>
            <w:bottom w:val="none" w:sz="0" w:space="0" w:color="auto"/>
            <w:right w:val="none" w:sz="0" w:space="0" w:color="auto"/>
          </w:divBdr>
          <w:divsChild>
            <w:div w:id="152067802">
              <w:marLeft w:val="0"/>
              <w:marRight w:val="0"/>
              <w:marTop w:val="0"/>
              <w:marBottom w:val="0"/>
              <w:divBdr>
                <w:top w:val="none" w:sz="0" w:space="0" w:color="auto"/>
                <w:left w:val="none" w:sz="0" w:space="0" w:color="auto"/>
                <w:bottom w:val="none" w:sz="0" w:space="0" w:color="auto"/>
                <w:right w:val="none" w:sz="0" w:space="0" w:color="auto"/>
              </w:divBdr>
              <w:divsChild>
                <w:div w:id="115802572">
                  <w:marLeft w:val="0"/>
                  <w:marRight w:val="0"/>
                  <w:marTop w:val="0"/>
                  <w:marBottom w:val="0"/>
                  <w:divBdr>
                    <w:top w:val="none" w:sz="0" w:space="0" w:color="auto"/>
                    <w:left w:val="none" w:sz="0" w:space="0" w:color="auto"/>
                    <w:bottom w:val="none" w:sz="0" w:space="0" w:color="auto"/>
                    <w:right w:val="none" w:sz="0" w:space="0" w:color="auto"/>
                  </w:divBdr>
                  <w:divsChild>
                    <w:div w:id="1792626617">
                      <w:marLeft w:val="0"/>
                      <w:marRight w:val="0"/>
                      <w:marTop w:val="0"/>
                      <w:marBottom w:val="0"/>
                      <w:divBdr>
                        <w:top w:val="none" w:sz="0" w:space="0" w:color="auto"/>
                        <w:left w:val="none" w:sz="0" w:space="0" w:color="auto"/>
                        <w:bottom w:val="none" w:sz="0" w:space="0" w:color="auto"/>
                        <w:right w:val="none" w:sz="0" w:space="0" w:color="auto"/>
                      </w:divBdr>
                      <w:divsChild>
                        <w:div w:id="8513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image" Target="media/image20.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4"/>
    <customShpInfo spid="_x0000_s2056"/>
    <customShpInfo spid="_x0000_s1027"/>
    <customShpInfo spid="_x0000_s1028"/>
    <customShpInfo spid="_x0000_s1026"/>
    <customShpInfo spid="_x0000_s1029"/>
    <customShpInfo spid="_x0000_s1031"/>
    <customShpInfo spid="_x0000_s1030"/>
    <customShpInfo spid="_x0000_s1033"/>
    <customShpInfo spid="_x0000_s1034"/>
    <customShpInfo spid="_x0000_s1035"/>
    <customShpInfo spid="_x0000_s1032"/>
    <customShpInfo spid="_x0000_s1037"/>
    <customShpInfo spid="_x0000_s1036"/>
    <customShpInfo spid="_x0000_s1039"/>
    <customShpInfo spid="_x0000_s1038"/>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3"/>
    <customShpInfo spid="_x0000_s1055"/>
    <customShpInfo spid="_x0000_s1056"/>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RL095 Instruction Manual_Layout 1</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RL095 Instruction Manual_Layout 1</dc:title>
  <dc:creator>Diane Wheeler</dc:creator>
  <cp:lastModifiedBy>Dmitriy Glazunov</cp:lastModifiedBy>
  <cp:revision>38</cp:revision>
  <dcterms:created xsi:type="dcterms:W3CDTF">2020-06-02T12:00:00Z</dcterms:created>
  <dcterms:modified xsi:type="dcterms:W3CDTF">2024-01-24T06:17:00Z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Creator">
    <vt:lpwstr>PScript5.dll Version 5.2.2</vt:lpwstr>
  </property>
  <property fmtid="{D5CDD505-2E9C-101B-9397-08002B2CF9AE}" pid="4" name="LastSaved">
    <vt:filetime>2020-05-28T00:00:00Z</vt:filetime>
  </property>
  <property fmtid="{D5CDD505-2E9C-101B-9397-08002B2CF9AE}" pid="5" name="KSOProductBuildVer">
    <vt:lpwstr>2052-11.1.0.9662</vt:lpwstr>
  </property>
</Properties>
</file>