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27C0" w14:textId="77777777" w:rsidR="00190C3E" w:rsidRPr="001A7EFC" w:rsidRDefault="001A7EFC" w:rsidP="001A7EFC">
      <w:pPr>
        <w:pStyle w:val="Bodytext20"/>
        <w:framePr w:w="1670" w:h="120" w:wrap="auto" w:hAnchor="page" w:x="4610" w:y="8"/>
        <w:rPr>
          <w:lang w:val="ru-RU"/>
        </w:rPr>
      </w:pPr>
      <w:r>
        <w:rPr>
          <w:lang w:val="ru-RU"/>
        </w:rPr>
        <w:t>ИНСТРУКЦИЯ ПО ЭКСПЛУАТАЦИИ</w:t>
      </w:r>
    </w:p>
    <w:p w14:paraId="2582C5A5" w14:textId="77777777" w:rsidR="00190C3E" w:rsidRPr="00B21CE6" w:rsidRDefault="00B21CE6" w:rsidP="00B21CE6">
      <w:pPr>
        <w:pStyle w:val="Bodytext20"/>
        <w:framePr w:w="2120" w:h="123" w:wrap="auto" w:hAnchor="page" w:x="7512" w:y="1"/>
        <w:rPr>
          <w:lang w:val="ru-RU"/>
        </w:rPr>
      </w:pPr>
      <w:r>
        <w:rPr>
          <w:lang w:val="ru-RU"/>
        </w:rPr>
        <w:t>ВАЖНЫЕ ИНСТРУКЦИИ ПО БЕЗОПАСНОСТИ</w:t>
      </w:r>
    </w:p>
    <w:p w14:paraId="24E51D11" w14:textId="77777777" w:rsidR="00190C3E" w:rsidRPr="001A7EFC" w:rsidRDefault="00F76124" w:rsidP="00F76124">
      <w:pPr>
        <w:pStyle w:val="Bodytext30"/>
        <w:framePr w:w="1946" w:h="609" w:wrap="auto" w:hAnchor="page" w:x="1304" w:y="127"/>
        <w:jc w:val="center"/>
        <w:rPr>
          <w:lang w:val="ru-RU"/>
        </w:rPr>
      </w:pPr>
      <w:r>
        <w:rPr>
          <w:lang w:val="ru-RU"/>
        </w:rPr>
        <w:t>ПОДМЕТАЛЬНАЯ МАШИНА</w:t>
      </w:r>
      <w:r w:rsidR="001A7EFC">
        <w:rPr>
          <w:lang w:val="ru-RU"/>
        </w:rPr>
        <w:t xml:space="preserve"> </w:t>
      </w:r>
      <w:r w:rsidR="001A7EFC">
        <w:t>JH</w:t>
      </w:r>
      <w:r w:rsidR="001A7EFC" w:rsidRPr="005C4F8B">
        <w:rPr>
          <w:lang w:val="ru-RU"/>
        </w:rPr>
        <w:t>-960</w:t>
      </w:r>
      <w:r w:rsidR="001A7EFC">
        <w:t>T</w:t>
      </w:r>
    </w:p>
    <w:p w14:paraId="0498CBA7" w14:textId="77777777" w:rsidR="00F76124" w:rsidRPr="00F76124" w:rsidRDefault="00F76124" w:rsidP="00F76124">
      <w:pPr>
        <w:pStyle w:val="Bodytext30"/>
        <w:framePr w:w="1946" w:h="609" w:wrap="auto" w:hAnchor="page" w:x="1304" w:y="127"/>
        <w:jc w:val="center"/>
        <w:rPr>
          <w:lang w:val="ru-RU"/>
        </w:rPr>
      </w:pPr>
      <w:r>
        <w:rPr>
          <w:lang w:val="ru-RU"/>
        </w:rPr>
        <w:t>Руководство по эксплуатации</w:t>
      </w:r>
    </w:p>
    <w:p w14:paraId="74C97B2A" w14:textId="77777777" w:rsidR="00190C3E" w:rsidRPr="009937FB" w:rsidRDefault="00CC6F5E" w:rsidP="00CC6F5E">
      <w:pPr>
        <w:pStyle w:val="Bodytext10"/>
        <w:framePr w:w="1029" w:h="120" w:wrap="auto" w:hAnchor="page" w:x="4156" w:y="194"/>
        <w:rPr>
          <w:lang w:val="ru-RU"/>
        </w:rPr>
      </w:pPr>
      <w:r>
        <w:rPr>
          <w:b/>
          <w:bCs/>
          <w:lang w:val="ru-RU"/>
        </w:rPr>
        <w:t>Использование машины</w:t>
      </w:r>
    </w:p>
    <w:p w14:paraId="7086EE9E" w14:textId="77777777" w:rsidR="00190C3E" w:rsidRPr="009937FB" w:rsidRDefault="009937FB" w:rsidP="009937FB">
      <w:pPr>
        <w:pStyle w:val="Bodytext10"/>
        <w:framePr w:w="1260" w:h="540" w:wrap="auto" w:hAnchor="page" w:x="4065" w:y="314"/>
        <w:spacing w:line="223" w:lineRule="auto"/>
        <w:rPr>
          <w:lang w:val="ru-RU"/>
        </w:rPr>
      </w:pPr>
      <w:r>
        <w:rPr>
          <w:lang w:val="ru-RU"/>
        </w:rPr>
        <w:t>Данная подметальная машина разработана для уборки грязи, пыли и мусора с различных поверхностей.</w:t>
      </w:r>
    </w:p>
    <w:p w14:paraId="037D270D" w14:textId="77777777" w:rsidR="00190C3E" w:rsidRPr="009937FB" w:rsidRDefault="009937FB" w:rsidP="009937FB">
      <w:pPr>
        <w:pStyle w:val="Bodytext10"/>
        <w:framePr w:w="1260" w:h="540" w:wrap="auto" w:hAnchor="page" w:x="4065" w:y="314"/>
        <w:spacing w:line="223" w:lineRule="auto"/>
        <w:rPr>
          <w:lang w:val="ru-RU"/>
        </w:rPr>
      </w:pPr>
      <w:r>
        <w:rPr>
          <w:lang w:val="ru-RU"/>
        </w:rPr>
        <w:t>Машина предназначена исключительно для работ внутри помещений</w:t>
      </w:r>
    </w:p>
    <w:p w14:paraId="734FD6BE" w14:textId="77777777" w:rsidR="00190C3E" w:rsidRPr="008001C6" w:rsidRDefault="008001C6">
      <w:pPr>
        <w:pStyle w:val="Picturecaption10"/>
        <w:framePr w:w="412" w:h="126" w:wrap="auto" w:hAnchor="page" w:x="5775" w:y="201"/>
        <w:rPr>
          <w:lang w:val="ru-RU"/>
        </w:rPr>
      </w:pPr>
      <w:r>
        <w:rPr>
          <w:b/>
          <w:bCs/>
          <w:lang w:val="ru-RU"/>
        </w:rPr>
        <w:t>Сборка</w:t>
      </w:r>
    </w:p>
    <w:p w14:paraId="58EE19A1" w14:textId="77777777" w:rsidR="00190C3E" w:rsidRPr="008001C6" w:rsidRDefault="008001C6">
      <w:pPr>
        <w:pStyle w:val="Picturecaption10"/>
        <w:framePr w:w="432" w:h="120" w:wrap="auto" w:hAnchor="page" w:x="5362" w:y="348"/>
        <w:rPr>
          <w:lang w:val="ru-RU"/>
        </w:rPr>
      </w:pPr>
      <w:r>
        <w:rPr>
          <w:lang w:val="ru-RU"/>
        </w:rPr>
        <w:t>См. стр. 2</w:t>
      </w:r>
      <w:r w:rsidR="004C200F" w:rsidRPr="008001C6">
        <w:rPr>
          <w:lang w:val="ru-RU"/>
        </w:rPr>
        <w:t>.</w:t>
      </w:r>
    </w:p>
    <w:p w14:paraId="415A10D3" w14:textId="77777777" w:rsidR="00190C3E" w:rsidRPr="008001C6" w:rsidRDefault="008001C6">
      <w:pPr>
        <w:pStyle w:val="Bodytext10"/>
        <w:framePr w:w="1264" w:h="605" w:wrap="auto" w:hAnchor="page" w:x="5362" w:y="546"/>
        <w:spacing w:line="216" w:lineRule="auto"/>
        <w:ind w:firstLine="420"/>
        <w:jc w:val="both"/>
        <w:rPr>
          <w:lang w:val="ru-RU"/>
        </w:rPr>
      </w:pPr>
      <w:r>
        <w:rPr>
          <w:b/>
          <w:bCs/>
          <w:lang w:val="ru-RU"/>
        </w:rPr>
        <w:t>Эксплуатация</w:t>
      </w:r>
    </w:p>
    <w:p w14:paraId="3744589A" w14:textId="77777777" w:rsidR="008001C6" w:rsidRPr="008001C6" w:rsidRDefault="008001C6" w:rsidP="008001C6">
      <w:pPr>
        <w:pStyle w:val="Bodytext10"/>
        <w:framePr w:w="1264" w:h="605" w:wrap="auto" w:hAnchor="page" w:x="5362" w:y="546"/>
        <w:spacing w:line="216" w:lineRule="auto"/>
        <w:rPr>
          <w:lang w:val="ru-RU"/>
        </w:rPr>
      </w:pPr>
      <w:r w:rsidRPr="008001C6">
        <w:rPr>
          <w:lang w:val="ru-RU"/>
        </w:rPr>
        <w:t>Предупреждение</w:t>
      </w:r>
      <w:r>
        <w:rPr>
          <w:lang w:val="ru-RU"/>
        </w:rPr>
        <w:t>:</w:t>
      </w:r>
    </w:p>
    <w:p w14:paraId="5407DFA4" w14:textId="77777777" w:rsidR="008001C6" w:rsidRPr="008001C6" w:rsidRDefault="008001C6" w:rsidP="008001C6">
      <w:pPr>
        <w:pStyle w:val="Bodytext10"/>
        <w:framePr w:w="1264" w:h="605" w:wrap="auto" w:hAnchor="page" w:x="5362" w:y="546"/>
        <w:spacing w:line="216" w:lineRule="auto"/>
        <w:rPr>
          <w:lang w:val="ru-RU"/>
        </w:rPr>
      </w:pPr>
      <w:r>
        <w:rPr>
          <w:lang w:val="ru-RU"/>
        </w:rPr>
        <w:t>о</w:t>
      </w:r>
      <w:r w:rsidRPr="008001C6">
        <w:rPr>
          <w:lang w:val="ru-RU"/>
        </w:rPr>
        <w:t xml:space="preserve">пасность </w:t>
      </w:r>
      <w:r>
        <w:rPr>
          <w:lang w:val="ru-RU"/>
        </w:rPr>
        <w:t>получения</w:t>
      </w:r>
      <w:r w:rsidRPr="008001C6">
        <w:rPr>
          <w:lang w:val="ru-RU"/>
        </w:rPr>
        <w:t xml:space="preserve"> травмы ремнями, боковыми щетками, </w:t>
      </w:r>
      <w:r>
        <w:rPr>
          <w:lang w:val="ru-RU"/>
        </w:rPr>
        <w:t>корпусом</w:t>
      </w:r>
      <w:r w:rsidRPr="008001C6">
        <w:rPr>
          <w:lang w:val="ru-RU"/>
        </w:rPr>
        <w:t xml:space="preserve"> и ру</w:t>
      </w:r>
      <w:r>
        <w:rPr>
          <w:lang w:val="ru-RU"/>
        </w:rPr>
        <w:t>кояткой</w:t>
      </w:r>
      <w:r w:rsidRPr="008001C6">
        <w:rPr>
          <w:lang w:val="ru-RU"/>
        </w:rPr>
        <w:t>.</w:t>
      </w:r>
    </w:p>
    <w:p w14:paraId="4D1B6C4C" w14:textId="77777777" w:rsidR="00190C3E" w:rsidRPr="008001C6" w:rsidRDefault="008001C6" w:rsidP="008001C6">
      <w:pPr>
        <w:pStyle w:val="Bodytext10"/>
        <w:framePr w:w="1264" w:h="605" w:wrap="auto" w:hAnchor="page" w:x="5362" w:y="546"/>
        <w:spacing w:line="216" w:lineRule="auto"/>
        <w:rPr>
          <w:lang w:val="ru-RU"/>
        </w:rPr>
      </w:pPr>
      <w:r w:rsidRPr="008001C6">
        <w:rPr>
          <w:lang w:val="ru-RU"/>
        </w:rPr>
        <w:t xml:space="preserve">См. </w:t>
      </w:r>
      <w:r>
        <w:rPr>
          <w:lang w:val="ru-RU"/>
        </w:rPr>
        <w:t>с</w:t>
      </w:r>
      <w:r w:rsidRPr="008001C6">
        <w:rPr>
          <w:lang w:val="ru-RU"/>
        </w:rPr>
        <w:t>тр. 3</w:t>
      </w:r>
      <w:r w:rsidR="004C200F" w:rsidRPr="008001C6">
        <w:rPr>
          <w:lang w:val="ru-RU"/>
        </w:rPr>
        <w:t>.</w:t>
      </w:r>
    </w:p>
    <w:p w14:paraId="301671A8" w14:textId="77777777" w:rsidR="00190C3E" w:rsidRPr="008001C6" w:rsidRDefault="008001C6">
      <w:pPr>
        <w:pStyle w:val="Bodytext10"/>
        <w:framePr w:w="825" w:h="126" w:wrap="auto" w:hAnchor="page" w:x="5568" w:y="1238"/>
        <w:jc w:val="both"/>
        <w:rPr>
          <w:lang w:val="ru-RU"/>
        </w:rPr>
      </w:pPr>
      <w:r>
        <w:rPr>
          <w:b/>
          <w:bCs/>
          <w:lang w:val="ru-RU"/>
        </w:rPr>
        <w:t>Хранение машины</w:t>
      </w:r>
    </w:p>
    <w:p w14:paraId="68130FE6" w14:textId="77777777" w:rsidR="00190C3E" w:rsidRPr="008001C6" w:rsidRDefault="008001C6">
      <w:pPr>
        <w:pStyle w:val="Picturecaption10"/>
        <w:framePr w:w="432" w:h="120" w:wrap="auto" w:hAnchor="page" w:x="5362" w:y="1385"/>
        <w:rPr>
          <w:lang w:val="ru-RU"/>
        </w:rPr>
      </w:pPr>
      <w:r>
        <w:rPr>
          <w:lang w:val="ru-RU"/>
        </w:rPr>
        <w:t>См. стр.</w:t>
      </w:r>
      <w:r w:rsidR="004C200F" w:rsidRPr="008001C6">
        <w:rPr>
          <w:lang w:val="ru-RU"/>
        </w:rPr>
        <w:t xml:space="preserve"> 3.</w:t>
      </w:r>
    </w:p>
    <w:p w14:paraId="3E55CA8A" w14:textId="77777777" w:rsidR="00190C3E" w:rsidRPr="008001C6" w:rsidRDefault="008001C6" w:rsidP="008001C6">
      <w:pPr>
        <w:pStyle w:val="Bodytext10"/>
        <w:framePr w:w="601" w:h="120" w:wrap="auto" w:hAnchor="page" w:x="5727" w:y="1591"/>
        <w:rPr>
          <w:lang w:val="ru-RU"/>
        </w:rPr>
      </w:pPr>
      <w:r>
        <w:rPr>
          <w:b/>
          <w:bCs/>
          <w:lang w:val="ru-RU"/>
        </w:rPr>
        <w:t>Обслуживание</w:t>
      </w:r>
    </w:p>
    <w:p w14:paraId="7C47DDC1" w14:textId="77777777" w:rsidR="00190C3E" w:rsidRPr="008001C6" w:rsidRDefault="008001C6" w:rsidP="008001C6">
      <w:pPr>
        <w:pStyle w:val="Bodytext10"/>
        <w:framePr w:w="1246" w:h="120" w:wrap="auto" w:hAnchor="page" w:x="5362" w:y="1717"/>
        <w:rPr>
          <w:lang w:val="ru-RU"/>
        </w:rPr>
      </w:pPr>
      <w:r>
        <w:rPr>
          <w:lang w:val="ru-RU"/>
        </w:rPr>
        <w:t>Машина не требует обслуживания</w:t>
      </w:r>
      <w:r w:rsidR="004C200F" w:rsidRPr="008001C6">
        <w:rPr>
          <w:lang w:val="ru-RU"/>
        </w:rPr>
        <w:t>.</w:t>
      </w:r>
    </w:p>
    <w:p w14:paraId="6C133C35" w14:textId="77777777" w:rsidR="00190C3E" w:rsidRPr="005C4F8B" w:rsidRDefault="00BB2FEE">
      <w:pPr>
        <w:pStyle w:val="Bodytext10"/>
        <w:framePr w:w="1257" w:h="782" w:wrap="auto" w:hAnchor="page" w:x="5362" w:y="1963"/>
        <w:spacing w:line="216" w:lineRule="auto"/>
        <w:rPr>
          <w:lang w:val="ru-RU"/>
        </w:rPr>
      </w:pPr>
      <w:r>
        <w:rPr>
          <w:lang w:val="ru-RU"/>
        </w:rPr>
        <w:t>Машина</w:t>
      </w:r>
      <w:r w:rsidRPr="005C4F8B">
        <w:rPr>
          <w:lang w:val="ru-RU"/>
        </w:rPr>
        <w:t xml:space="preserve"> </w:t>
      </w:r>
      <w:r>
        <w:rPr>
          <w:lang w:val="ru-RU"/>
        </w:rPr>
        <w:t>может</w:t>
      </w:r>
      <w:r w:rsidRPr="005C4F8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5C4F8B">
        <w:rPr>
          <w:lang w:val="ru-RU"/>
        </w:rPr>
        <w:t xml:space="preserve"> </w:t>
      </w:r>
      <w:r>
        <w:rPr>
          <w:lang w:val="ru-RU"/>
        </w:rPr>
        <w:t>только</w:t>
      </w:r>
      <w:r w:rsidRPr="005C4F8B">
        <w:rPr>
          <w:lang w:val="ru-RU"/>
        </w:rPr>
        <w:t xml:space="preserve"> </w:t>
      </w:r>
      <w:r>
        <w:rPr>
          <w:lang w:val="ru-RU"/>
        </w:rPr>
        <w:t>оригинальные</w:t>
      </w:r>
      <w:r w:rsidRPr="005C4F8B">
        <w:rPr>
          <w:lang w:val="ru-RU"/>
        </w:rPr>
        <w:t xml:space="preserve"> </w:t>
      </w:r>
      <w:r>
        <w:rPr>
          <w:lang w:val="ru-RU"/>
        </w:rPr>
        <w:t>запасные</w:t>
      </w:r>
      <w:r w:rsidRPr="005C4F8B">
        <w:rPr>
          <w:lang w:val="ru-RU"/>
        </w:rPr>
        <w:t xml:space="preserve"> </w:t>
      </w:r>
      <w:r>
        <w:rPr>
          <w:lang w:val="ru-RU"/>
        </w:rPr>
        <w:t>части</w:t>
      </w:r>
      <w:r w:rsidRPr="005C4F8B">
        <w:rPr>
          <w:lang w:val="ru-RU"/>
        </w:rPr>
        <w:t xml:space="preserve"> </w:t>
      </w:r>
      <w:r>
        <w:rPr>
          <w:lang w:val="ru-RU"/>
        </w:rPr>
        <w:t>и</w:t>
      </w:r>
      <w:r w:rsidRPr="005C4F8B">
        <w:rPr>
          <w:lang w:val="ru-RU"/>
        </w:rPr>
        <w:t xml:space="preserve"> </w:t>
      </w:r>
      <w:r>
        <w:rPr>
          <w:lang w:val="ru-RU"/>
        </w:rPr>
        <w:t>аксессуары</w:t>
      </w:r>
      <w:r w:rsidRPr="005C4F8B">
        <w:rPr>
          <w:lang w:val="ru-RU"/>
        </w:rPr>
        <w:t xml:space="preserve">. </w:t>
      </w:r>
    </w:p>
    <w:p w14:paraId="38F9AA46" w14:textId="77777777" w:rsidR="00BB2FEE" w:rsidRPr="00BB2FEE" w:rsidRDefault="00BB2FEE">
      <w:pPr>
        <w:pStyle w:val="Bodytext10"/>
        <w:framePr w:w="1257" w:h="782" w:wrap="auto" w:hAnchor="page" w:x="5362" w:y="1963"/>
        <w:spacing w:line="216" w:lineRule="auto"/>
        <w:rPr>
          <w:lang w:val="ru-RU"/>
        </w:rPr>
      </w:pPr>
      <w:r w:rsidRPr="00BB2FEE">
        <w:rPr>
          <w:lang w:val="ru-RU"/>
        </w:rPr>
        <w:t xml:space="preserve">В конце </w:t>
      </w:r>
      <w:r>
        <w:rPr>
          <w:lang w:val="ru-RU"/>
        </w:rPr>
        <w:t>руководства</w:t>
      </w:r>
      <w:r w:rsidRPr="00BB2FEE">
        <w:rPr>
          <w:lang w:val="ru-RU"/>
        </w:rPr>
        <w:t xml:space="preserve"> по эксплуатации вы </w:t>
      </w:r>
      <w:r>
        <w:rPr>
          <w:lang w:val="ru-RU"/>
        </w:rPr>
        <w:t>можете найти</w:t>
      </w:r>
      <w:r w:rsidRPr="00BB2FEE">
        <w:rPr>
          <w:lang w:val="ru-RU"/>
        </w:rPr>
        <w:t xml:space="preserve"> список </w:t>
      </w:r>
      <w:r>
        <w:rPr>
          <w:lang w:val="ru-RU"/>
        </w:rPr>
        <w:t>наиболее востребованных основных запасных частей</w:t>
      </w:r>
      <w:r w:rsidRPr="00BB2FEE">
        <w:rPr>
          <w:lang w:val="ru-RU"/>
        </w:rPr>
        <w:t>.</w:t>
      </w:r>
    </w:p>
    <w:p w14:paraId="5D06245B" w14:textId="77777777" w:rsidR="00190C3E" w:rsidRPr="00BB2FEE" w:rsidRDefault="00BB2FEE">
      <w:pPr>
        <w:pStyle w:val="Bodytext10"/>
        <w:framePr w:w="1257" w:h="782" w:wrap="auto" w:hAnchor="page" w:x="5362" w:y="1963"/>
        <w:spacing w:line="216" w:lineRule="auto"/>
        <w:rPr>
          <w:lang w:val="ru-RU"/>
        </w:rPr>
      </w:pPr>
      <w:r>
        <w:rPr>
          <w:lang w:val="ru-RU"/>
        </w:rPr>
        <w:t>За дополнительной информацией о запасных частях обращайтесь к официальному представителю п</w:t>
      </w:r>
      <w:r w:rsidR="00B21CE6">
        <w:rPr>
          <w:lang w:val="ru-RU"/>
        </w:rPr>
        <w:t>роизводителя</w:t>
      </w:r>
      <w:r>
        <w:rPr>
          <w:lang w:val="ru-RU"/>
        </w:rPr>
        <w:t xml:space="preserve"> данной машины.</w:t>
      </w:r>
    </w:p>
    <w:p w14:paraId="4FADAA99" w14:textId="77777777" w:rsidR="00512618" w:rsidRDefault="00B00021" w:rsidP="002432E6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96"/>
        </w:tabs>
        <w:spacing w:after="80" w:line="216" w:lineRule="auto"/>
        <w:rPr>
          <w:lang w:val="ru-RU"/>
        </w:rPr>
      </w:pPr>
      <w:bookmarkStart w:id="0" w:name="bookmark1"/>
      <w:bookmarkEnd w:id="0"/>
      <w:r w:rsidRPr="00512618">
        <w:rPr>
          <w:lang w:val="ru-RU"/>
        </w:rPr>
        <w:t>Запрещается использовать или хранить машину во взрывоопасных зонах</w:t>
      </w:r>
      <w:r w:rsidR="00512618">
        <w:rPr>
          <w:lang w:val="ru-RU"/>
        </w:rPr>
        <w:t xml:space="preserve">. </w:t>
      </w:r>
    </w:p>
    <w:p w14:paraId="54768CDE" w14:textId="77777777" w:rsidR="002432E6" w:rsidRPr="00512618" w:rsidRDefault="00B00021" w:rsidP="00512618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96"/>
        </w:tabs>
        <w:spacing w:after="80" w:line="216" w:lineRule="auto"/>
        <w:rPr>
          <w:lang w:val="ru-RU"/>
        </w:rPr>
      </w:pPr>
      <w:r w:rsidRPr="00512618">
        <w:rPr>
          <w:lang w:val="ru-RU"/>
        </w:rPr>
        <w:t xml:space="preserve">Перед использованием </w:t>
      </w:r>
      <w:r w:rsidR="002432E6" w:rsidRPr="00512618">
        <w:rPr>
          <w:lang w:val="ru-RU"/>
        </w:rPr>
        <w:t>проверьте</w:t>
      </w:r>
      <w:r w:rsidRPr="00512618">
        <w:rPr>
          <w:lang w:val="ru-RU"/>
        </w:rPr>
        <w:t xml:space="preserve"> работоспособност</w:t>
      </w:r>
      <w:r w:rsidR="00512618">
        <w:rPr>
          <w:lang w:val="ru-RU"/>
        </w:rPr>
        <w:t>ь машины</w:t>
      </w:r>
      <w:r w:rsidRPr="00512618">
        <w:rPr>
          <w:lang w:val="ru-RU"/>
        </w:rPr>
        <w:t xml:space="preserve"> и убедит</w:t>
      </w:r>
      <w:r w:rsidR="002432E6" w:rsidRPr="00512618">
        <w:rPr>
          <w:lang w:val="ru-RU"/>
        </w:rPr>
        <w:t>есь</w:t>
      </w:r>
      <w:r w:rsidRPr="00512618">
        <w:rPr>
          <w:lang w:val="ru-RU"/>
        </w:rPr>
        <w:t>, что она находится в надлежащем рабочем состоянии и безопасна для применения. В противном случае ее нельзя использовать.</w:t>
      </w:r>
      <w:bookmarkStart w:id="1" w:name="bookmark2"/>
      <w:bookmarkEnd w:id="1"/>
    </w:p>
    <w:p w14:paraId="6306FFF5" w14:textId="77777777" w:rsidR="002432E6" w:rsidRPr="002432E6" w:rsidRDefault="00B00021" w:rsidP="002432E6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96"/>
        </w:tabs>
        <w:spacing w:after="80" w:line="216" w:lineRule="auto"/>
        <w:rPr>
          <w:lang w:val="ru-RU"/>
        </w:rPr>
      </w:pPr>
      <w:r w:rsidRPr="002432E6">
        <w:rPr>
          <w:lang w:val="ru-RU"/>
        </w:rPr>
        <w:t>Машина не предназначена для сбора опасных веществ.</w:t>
      </w:r>
      <w:bookmarkStart w:id="2" w:name="bookmark3"/>
      <w:bookmarkEnd w:id="2"/>
    </w:p>
    <w:p w14:paraId="1E9635A5" w14:textId="77777777" w:rsidR="00190C3E" w:rsidRPr="002432E6" w:rsidRDefault="009B4AF3" w:rsidP="002432E6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96"/>
        </w:tabs>
        <w:spacing w:after="80" w:line="216" w:lineRule="auto"/>
        <w:rPr>
          <w:lang w:val="ru-RU"/>
        </w:rPr>
      </w:pPr>
      <w:r w:rsidRPr="002432E6">
        <w:rPr>
          <w:lang w:val="ru-RU"/>
        </w:rPr>
        <w:t>Машина не предназначена для сбора жидкостей и влажного мусора</w:t>
      </w:r>
      <w:r w:rsidR="004C200F" w:rsidRPr="002432E6">
        <w:rPr>
          <w:lang w:val="ru-RU"/>
        </w:rPr>
        <w:t>.</w:t>
      </w:r>
    </w:p>
    <w:p w14:paraId="0394B40A" w14:textId="77777777" w:rsidR="009B4AF3" w:rsidRDefault="009B4AF3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100"/>
        </w:tabs>
        <w:spacing w:line="216" w:lineRule="auto"/>
        <w:rPr>
          <w:lang w:val="ru-RU"/>
        </w:rPr>
      </w:pPr>
      <w:bookmarkStart w:id="3" w:name="bookmark4"/>
      <w:bookmarkStart w:id="4" w:name="bookmark5"/>
      <w:bookmarkEnd w:id="3"/>
      <w:bookmarkEnd w:id="4"/>
      <w:r w:rsidRPr="009B4AF3">
        <w:rPr>
          <w:lang w:val="ru-RU"/>
        </w:rPr>
        <w:t xml:space="preserve">Не </w:t>
      </w:r>
      <w:r>
        <w:rPr>
          <w:lang w:val="ru-RU"/>
        </w:rPr>
        <w:t>производите уборку</w:t>
      </w:r>
      <w:r w:rsidRPr="009B4AF3">
        <w:rPr>
          <w:lang w:val="ru-RU"/>
        </w:rPr>
        <w:t xml:space="preserve"> </w:t>
      </w:r>
      <w:r>
        <w:rPr>
          <w:lang w:val="ru-RU"/>
        </w:rPr>
        <w:t xml:space="preserve">горящих и тлеющих веществ и предметов, таких как: </w:t>
      </w:r>
      <w:r w:rsidRPr="009B4AF3">
        <w:rPr>
          <w:lang w:val="ru-RU"/>
        </w:rPr>
        <w:t>сигареты, спички и подобны</w:t>
      </w:r>
      <w:r w:rsidR="002432E6">
        <w:rPr>
          <w:lang w:val="ru-RU"/>
        </w:rPr>
        <w:t>й мусор</w:t>
      </w:r>
      <w:r w:rsidRPr="009B4AF3">
        <w:rPr>
          <w:lang w:val="ru-RU"/>
        </w:rPr>
        <w:t>.</w:t>
      </w:r>
    </w:p>
    <w:p w14:paraId="7ACBA6D7" w14:textId="77777777" w:rsidR="002432E6" w:rsidRPr="002432E6" w:rsidRDefault="002432E6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100"/>
        </w:tabs>
        <w:spacing w:line="216" w:lineRule="auto"/>
        <w:rPr>
          <w:lang w:val="ru-RU"/>
        </w:rPr>
      </w:pPr>
      <w:bookmarkStart w:id="5" w:name="bookmark6"/>
      <w:bookmarkEnd w:id="5"/>
      <w:r w:rsidRPr="002432E6">
        <w:rPr>
          <w:lang w:val="ru-RU"/>
        </w:rPr>
        <w:t xml:space="preserve">Пожалуйста, </w:t>
      </w:r>
      <w:r>
        <w:rPr>
          <w:lang w:val="ru-RU"/>
        </w:rPr>
        <w:t>используйте</w:t>
      </w:r>
      <w:r w:rsidRPr="002432E6">
        <w:rPr>
          <w:lang w:val="ru-RU"/>
        </w:rPr>
        <w:t xml:space="preserve"> защитные перчатки при извлечении стекла, металла или других материалов из контейнера для отходов.</w:t>
      </w:r>
    </w:p>
    <w:p w14:paraId="71CC83AF" w14:textId="77777777" w:rsidR="002432E6" w:rsidRDefault="002432E6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96"/>
        </w:tabs>
        <w:spacing w:line="216" w:lineRule="auto"/>
        <w:rPr>
          <w:lang w:val="ru-RU"/>
        </w:rPr>
      </w:pPr>
      <w:bookmarkStart w:id="6" w:name="bookmark7"/>
      <w:bookmarkEnd w:id="6"/>
      <w:r w:rsidRPr="002432E6">
        <w:rPr>
          <w:lang w:val="ru-RU"/>
        </w:rPr>
        <w:t>Н</w:t>
      </w:r>
      <w:r>
        <w:rPr>
          <w:lang w:val="ru-RU"/>
        </w:rPr>
        <w:t>е производите уборку</w:t>
      </w:r>
      <w:r w:rsidRPr="002432E6">
        <w:rPr>
          <w:lang w:val="ru-RU"/>
        </w:rPr>
        <w:t xml:space="preserve"> взрывоопасны</w:t>
      </w:r>
      <w:r>
        <w:rPr>
          <w:lang w:val="ru-RU"/>
        </w:rPr>
        <w:t>х</w:t>
      </w:r>
      <w:r w:rsidRPr="002432E6">
        <w:rPr>
          <w:lang w:val="ru-RU"/>
        </w:rPr>
        <w:t xml:space="preserve"> жидкост</w:t>
      </w:r>
      <w:r>
        <w:rPr>
          <w:lang w:val="ru-RU"/>
        </w:rPr>
        <w:t>ей</w:t>
      </w:r>
      <w:r w:rsidRPr="002432E6">
        <w:rPr>
          <w:lang w:val="ru-RU"/>
        </w:rPr>
        <w:t>, горючи</w:t>
      </w:r>
      <w:r>
        <w:rPr>
          <w:lang w:val="ru-RU"/>
        </w:rPr>
        <w:t>х</w:t>
      </w:r>
      <w:r w:rsidRPr="002432E6">
        <w:rPr>
          <w:lang w:val="ru-RU"/>
        </w:rPr>
        <w:t xml:space="preserve"> </w:t>
      </w:r>
      <w:r>
        <w:rPr>
          <w:lang w:val="ru-RU"/>
        </w:rPr>
        <w:t xml:space="preserve">веществ, </w:t>
      </w:r>
      <w:r w:rsidRPr="002432E6">
        <w:rPr>
          <w:lang w:val="ru-RU"/>
        </w:rPr>
        <w:t>кислот и растворител</w:t>
      </w:r>
      <w:r>
        <w:rPr>
          <w:lang w:val="ru-RU"/>
        </w:rPr>
        <w:t>ей</w:t>
      </w:r>
      <w:r w:rsidRPr="002432E6">
        <w:rPr>
          <w:lang w:val="ru-RU"/>
        </w:rPr>
        <w:t>.</w:t>
      </w:r>
      <w:r>
        <w:rPr>
          <w:lang w:val="ru-RU"/>
        </w:rPr>
        <w:t xml:space="preserve"> В том числе</w:t>
      </w:r>
      <w:r w:rsidRPr="002432E6">
        <w:rPr>
          <w:lang w:val="ru-RU"/>
        </w:rPr>
        <w:t xml:space="preserve"> бензин</w:t>
      </w:r>
      <w:r>
        <w:rPr>
          <w:lang w:val="ru-RU"/>
        </w:rPr>
        <w:t>а</w:t>
      </w:r>
      <w:r w:rsidRPr="002432E6">
        <w:rPr>
          <w:lang w:val="ru-RU"/>
        </w:rPr>
        <w:t xml:space="preserve">, </w:t>
      </w:r>
      <w:r>
        <w:rPr>
          <w:lang w:val="ru-RU"/>
        </w:rPr>
        <w:t>спиртов, мазута</w:t>
      </w:r>
      <w:r w:rsidRPr="002432E6">
        <w:rPr>
          <w:lang w:val="ru-RU"/>
        </w:rPr>
        <w:t xml:space="preserve">, которые могут выделять взрывоопасные пары или смеси при контакте с воздухом. Также следует избегать </w:t>
      </w:r>
      <w:r>
        <w:rPr>
          <w:lang w:val="ru-RU"/>
        </w:rPr>
        <w:t>контакта с</w:t>
      </w:r>
      <w:r w:rsidRPr="002432E6">
        <w:rPr>
          <w:lang w:val="ru-RU"/>
        </w:rPr>
        <w:t xml:space="preserve"> ацетон</w:t>
      </w:r>
      <w:r>
        <w:rPr>
          <w:lang w:val="ru-RU"/>
        </w:rPr>
        <w:t xml:space="preserve">ом, кислотами </w:t>
      </w:r>
      <w:r w:rsidRPr="002432E6">
        <w:rPr>
          <w:lang w:val="ru-RU"/>
        </w:rPr>
        <w:t>и растворител</w:t>
      </w:r>
      <w:r>
        <w:rPr>
          <w:lang w:val="ru-RU"/>
        </w:rPr>
        <w:t>ями</w:t>
      </w:r>
      <w:r w:rsidRPr="002432E6">
        <w:rPr>
          <w:lang w:val="ru-RU"/>
        </w:rPr>
        <w:t xml:space="preserve">, </w:t>
      </w:r>
      <w:r>
        <w:rPr>
          <w:lang w:val="ru-RU"/>
        </w:rPr>
        <w:t>т.к.</w:t>
      </w:r>
      <w:r w:rsidRPr="002432E6">
        <w:rPr>
          <w:lang w:val="ru-RU"/>
        </w:rPr>
        <w:t xml:space="preserve"> они могут повредить машин</w:t>
      </w:r>
      <w:r>
        <w:rPr>
          <w:lang w:val="ru-RU"/>
        </w:rPr>
        <w:t>у</w:t>
      </w:r>
      <w:r w:rsidRPr="002432E6">
        <w:rPr>
          <w:lang w:val="ru-RU"/>
        </w:rPr>
        <w:t>.</w:t>
      </w:r>
    </w:p>
    <w:p w14:paraId="4DE4BAE6" w14:textId="77777777" w:rsidR="00190C3E" w:rsidRPr="00A7624B" w:rsidRDefault="00A7624B">
      <w:pPr>
        <w:pStyle w:val="Bodytext10"/>
        <w:framePr w:w="1264" w:h="2867" w:wrap="auto" w:hAnchor="page" w:x="7237" w:y="141"/>
        <w:numPr>
          <w:ilvl w:val="0"/>
          <w:numId w:val="1"/>
        </w:numPr>
        <w:tabs>
          <w:tab w:val="left" w:pos="96"/>
        </w:tabs>
        <w:spacing w:line="216" w:lineRule="auto"/>
        <w:rPr>
          <w:lang w:val="ru-RU"/>
        </w:rPr>
      </w:pPr>
      <w:r>
        <w:rPr>
          <w:lang w:val="ru-RU"/>
        </w:rPr>
        <w:t>Оператор</w:t>
      </w:r>
      <w:r w:rsidRPr="00A7624B">
        <w:rPr>
          <w:lang w:val="ru-RU"/>
        </w:rPr>
        <w:t xml:space="preserve"> </w:t>
      </w:r>
      <w:r>
        <w:rPr>
          <w:lang w:val="ru-RU"/>
        </w:rPr>
        <w:t>должен</w:t>
      </w:r>
      <w:r w:rsidRPr="00A7624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A7624B">
        <w:rPr>
          <w:lang w:val="ru-RU"/>
        </w:rPr>
        <w:t xml:space="preserve"> </w:t>
      </w:r>
      <w:r>
        <w:rPr>
          <w:lang w:val="ru-RU"/>
        </w:rPr>
        <w:t>машину</w:t>
      </w:r>
      <w:r w:rsidRPr="00A7624B">
        <w:rPr>
          <w:lang w:val="ru-RU"/>
        </w:rPr>
        <w:t xml:space="preserve"> </w:t>
      </w:r>
      <w:r>
        <w:rPr>
          <w:lang w:val="ru-RU"/>
        </w:rPr>
        <w:t>по</w:t>
      </w:r>
      <w:r w:rsidRPr="00A7624B">
        <w:rPr>
          <w:lang w:val="ru-RU"/>
        </w:rPr>
        <w:t xml:space="preserve"> </w:t>
      </w:r>
      <w:r>
        <w:rPr>
          <w:lang w:val="ru-RU"/>
        </w:rPr>
        <w:t>назначению</w:t>
      </w:r>
      <w:r w:rsidRPr="00A7624B">
        <w:rPr>
          <w:lang w:val="ru-RU"/>
        </w:rPr>
        <w:t>.</w:t>
      </w:r>
      <w:r>
        <w:rPr>
          <w:lang w:val="ru-RU"/>
        </w:rPr>
        <w:t xml:space="preserve"> </w:t>
      </w:r>
      <w:r w:rsidRPr="00A7624B">
        <w:rPr>
          <w:lang w:val="ru-RU"/>
        </w:rPr>
        <w:t xml:space="preserve">Он должен учитывать условия и обращать внимание на третьих лиц, в частности детей, при </w:t>
      </w:r>
      <w:r>
        <w:rPr>
          <w:lang w:val="ru-RU"/>
        </w:rPr>
        <w:t>работе.</w:t>
      </w:r>
    </w:p>
    <w:p w14:paraId="5AE2D9CD" w14:textId="77777777" w:rsidR="0024270D" w:rsidRDefault="004C200F" w:rsidP="0024270D">
      <w:pPr>
        <w:pStyle w:val="Bodytext10"/>
        <w:framePr w:w="1257" w:h="921" w:wrap="auto" w:hAnchor="page" w:x="8534" w:y="141"/>
        <w:spacing w:line="216" w:lineRule="auto"/>
        <w:jc w:val="both"/>
        <w:rPr>
          <w:lang w:val="ru-RU"/>
        </w:rPr>
      </w:pPr>
      <w:r w:rsidRPr="0024270D">
        <w:rPr>
          <w:lang w:val="ru-RU"/>
        </w:rPr>
        <w:t xml:space="preserve">■ </w:t>
      </w:r>
      <w:r w:rsidR="0024270D" w:rsidRPr="0024270D">
        <w:rPr>
          <w:lang w:val="ru-RU"/>
        </w:rPr>
        <w:t>Эт</w:t>
      </w:r>
      <w:r w:rsidR="0024270D">
        <w:rPr>
          <w:lang w:val="ru-RU"/>
        </w:rPr>
        <w:t>а</w:t>
      </w:r>
      <w:r w:rsidR="0024270D" w:rsidRPr="0024270D">
        <w:rPr>
          <w:lang w:val="ru-RU"/>
        </w:rPr>
        <w:t xml:space="preserve"> </w:t>
      </w:r>
      <w:r w:rsidR="0024270D">
        <w:rPr>
          <w:lang w:val="ru-RU"/>
        </w:rPr>
        <w:t>машина</w:t>
      </w:r>
      <w:r w:rsidR="0024270D" w:rsidRPr="0024270D">
        <w:rPr>
          <w:lang w:val="ru-RU"/>
        </w:rPr>
        <w:t xml:space="preserve"> не предназначен</w:t>
      </w:r>
      <w:r w:rsidR="0024270D">
        <w:rPr>
          <w:lang w:val="ru-RU"/>
        </w:rPr>
        <w:t>а</w:t>
      </w:r>
      <w:r w:rsidR="0024270D" w:rsidRPr="0024270D">
        <w:rPr>
          <w:lang w:val="ru-RU"/>
        </w:rPr>
        <w:t xml:space="preserve"> для использования лицами</w:t>
      </w:r>
      <w:r w:rsidR="0024270D">
        <w:rPr>
          <w:lang w:val="ru-RU"/>
        </w:rPr>
        <w:t xml:space="preserve"> </w:t>
      </w:r>
      <w:r w:rsidR="0024270D" w:rsidRPr="0024270D">
        <w:rPr>
          <w:lang w:val="ru-RU"/>
        </w:rPr>
        <w:t>с ограниченными физическими, сенсорными или умственными способностями</w:t>
      </w:r>
      <w:r w:rsidR="0024270D">
        <w:rPr>
          <w:lang w:val="ru-RU"/>
        </w:rPr>
        <w:t xml:space="preserve"> (включая детей)</w:t>
      </w:r>
      <w:r w:rsidR="0024270D" w:rsidRPr="0024270D">
        <w:rPr>
          <w:lang w:val="ru-RU"/>
        </w:rPr>
        <w:t xml:space="preserve"> или не имеющими </w:t>
      </w:r>
      <w:r w:rsidR="0024270D">
        <w:rPr>
          <w:lang w:val="ru-RU"/>
        </w:rPr>
        <w:t xml:space="preserve">соответствующего опыта </w:t>
      </w:r>
      <w:r w:rsidR="0024270D" w:rsidRPr="0024270D">
        <w:rPr>
          <w:lang w:val="ru-RU"/>
        </w:rPr>
        <w:t>или знаний, если</w:t>
      </w:r>
      <w:r w:rsidR="0024270D">
        <w:rPr>
          <w:lang w:val="ru-RU"/>
        </w:rPr>
        <w:t xml:space="preserve"> только</w:t>
      </w:r>
      <w:r w:rsidR="0024270D" w:rsidRPr="0024270D">
        <w:rPr>
          <w:lang w:val="ru-RU"/>
        </w:rPr>
        <w:t xml:space="preserve"> они не находятся под наблюдением лиц</w:t>
      </w:r>
      <w:r w:rsidR="0024270D">
        <w:rPr>
          <w:lang w:val="ru-RU"/>
        </w:rPr>
        <w:t>а</w:t>
      </w:r>
      <w:r w:rsidR="0024270D" w:rsidRPr="0024270D">
        <w:rPr>
          <w:lang w:val="ru-RU"/>
        </w:rPr>
        <w:t>, ответственного за их безопасность, или проинструктированы этим лиц</w:t>
      </w:r>
      <w:r w:rsidR="0024270D">
        <w:rPr>
          <w:lang w:val="ru-RU"/>
        </w:rPr>
        <w:t xml:space="preserve">ом </w:t>
      </w:r>
      <w:r w:rsidR="0024270D" w:rsidRPr="0024270D">
        <w:rPr>
          <w:lang w:val="ru-RU"/>
        </w:rPr>
        <w:t xml:space="preserve">по использованию </w:t>
      </w:r>
      <w:r w:rsidR="0024270D">
        <w:rPr>
          <w:lang w:val="ru-RU"/>
        </w:rPr>
        <w:t>машины</w:t>
      </w:r>
      <w:r w:rsidR="0024270D" w:rsidRPr="0024270D">
        <w:rPr>
          <w:lang w:val="ru-RU"/>
        </w:rPr>
        <w:t xml:space="preserve">. </w:t>
      </w:r>
    </w:p>
    <w:p w14:paraId="4BCA7BEB" w14:textId="77777777" w:rsidR="0024270D" w:rsidRDefault="0024270D" w:rsidP="0024270D">
      <w:pPr>
        <w:pStyle w:val="Bodytext10"/>
        <w:framePr w:w="1257" w:h="921" w:wrap="auto" w:hAnchor="page" w:x="8534" w:y="141"/>
        <w:spacing w:line="216" w:lineRule="auto"/>
        <w:jc w:val="both"/>
        <w:rPr>
          <w:lang w:val="ru-RU"/>
        </w:rPr>
      </w:pPr>
      <w:r>
        <w:rPr>
          <w:lang w:val="ru-RU"/>
        </w:rPr>
        <w:t>Не разрешайте детям играть с машиной</w:t>
      </w:r>
    </w:p>
    <w:p w14:paraId="3200B62C" w14:textId="77777777" w:rsidR="0024270D" w:rsidRDefault="0024270D" w:rsidP="0024270D">
      <w:pPr>
        <w:pStyle w:val="Bodytext10"/>
        <w:framePr w:w="1257" w:h="921" w:wrap="auto" w:hAnchor="page" w:x="8534" w:y="141"/>
        <w:spacing w:line="216" w:lineRule="auto"/>
        <w:jc w:val="both"/>
        <w:rPr>
          <w:lang w:val="ru-RU"/>
        </w:rPr>
      </w:pPr>
    </w:p>
    <w:p w14:paraId="60597A9E" w14:textId="77777777" w:rsidR="0024270D" w:rsidRDefault="0024270D" w:rsidP="0024270D">
      <w:pPr>
        <w:pStyle w:val="Bodytext10"/>
        <w:framePr w:w="1257" w:h="921" w:wrap="auto" w:hAnchor="page" w:x="8534" w:y="141"/>
        <w:spacing w:line="216" w:lineRule="auto"/>
        <w:jc w:val="both"/>
        <w:rPr>
          <w:lang w:val="ru-RU"/>
        </w:rPr>
      </w:pPr>
    </w:p>
    <w:p w14:paraId="63C1E7EC" w14:textId="77777777" w:rsidR="0024270D" w:rsidRDefault="0024270D" w:rsidP="0024270D">
      <w:pPr>
        <w:pStyle w:val="Bodytext10"/>
        <w:framePr w:w="1257" w:h="921" w:wrap="auto" w:hAnchor="page" w:x="8534" w:y="141"/>
        <w:spacing w:line="216" w:lineRule="auto"/>
        <w:jc w:val="both"/>
        <w:rPr>
          <w:lang w:val="ru-RU"/>
        </w:rPr>
      </w:pPr>
    </w:p>
    <w:p w14:paraId="20EB317D" w14:textId="77777777" w:rsidR="00190C3E" w:rsidRPr="0024270D" w:rsidRDefault="0094724D" w:rsidP="0024270D">
      <w:pPr>
        <w:pStyle w:val="Bodytext10"/>
        <w:framePr w:w="1257" w:h="921" w:wrap="auto" w:hAnchor="page" w:x="8534" w:y="141"/>
        <w:spacing w:line="216" w:lineRule="auto"/>
        <w:jc w:val="both"/>
        <w:rPr>
          <w:lang w:val="ru-RU"/>
        </w:rPr>
      </w:pPr>
      <w:r>
        <w:rPr>
          <w:b/>
          <w:bCs/>
          <w:lang w:val="ru-RU"/>
        </w:rPr>
        <w:t>Сохраняйте данную инструкцию</w:t>
      </w:r>
      <w:r w:rsidR="004C200F" w:rsidRPr="0024270D">
        <w:rPr>
          <w:b/>
          <w:bCs/>
          <w:lang w:val="ru-RU"/>
        </w:rPr>
        <w:t>!</w:t>
      </w:r>
    </w:p>
    <w:p w14:paraId="261C1824" w14:textId="77777777" w:rsidR="00130058" w:rsidRDefault="004C200F" w:rsidP="00130058">
      <w:pPr>
        <w:pStyle w:val="Bodytext10"/>
        <w:framePr w:w="718" w:h="648" w:wrap="auto" w:hAnchor="page" w:x="7290" w:y="7198"/>
        <w:spacing w:after="80" w:line="230" w:lineRule="auto"/>
        <w:rPr>
          <w:lang w:val="ru-RU"/>
        </w:rPr>
      </w:pPr>
      <w:r w:rsidRPr="00130058">
        <w:rPr>
          <w:lang w:val="ru-RU"/>
        </w:rPr>
        <w:t>1.</w:t>
      </w:r>
      <w:r w:rsidR="00130058">
        <w:rPr>
          <w:lang w:val="ru-RU"/>
        </w:rPr>
        <w:t xml:space="preserve"> Мягкие накладки на рукоятку</w:t>
      </w:r>
    </w:p>
    <w:p w14:paraId="1ED6ED7B" w14:textId="77777777" w:rsidR="00130058" w:rsidRDefault="004C200F" w:rsidP="00130058">
      <w:pPr>
        <w:pStyle w:val="Bodytext10"/>
        <w:framePr w:w="718" w:h="648" w:wrap="auto" w:hAnchor="page" w:x="7290" w:y="7198"/>
        <w:spacing w:after="80" w:line="230" w:lineRule="auto"/>
        <w:rPr>
          <w:lang w:val="ru-RU"/>
        </w:rPr>
      </w:pPr>
      <w:r w:rsidRPr="00130058">
        <w:rPr>
          <w:lang w:val="ru-RU"/>
        </w:rPr>
        <w:t>2.</w:t>
      </w:r>
      <w:r w:rsidR="00130058" w:rsidRPr="005C4F8B">
        <w:rPr>
          <w:lang w:val="ru-RU"/>
        </w:rPr>
        <w:t xml:space="preserve"> </w:t>
      </w:r>
      <w:r w:rsidR="00130058">
        <w:rPr>
          <w:lang w:val="ru-RU"/>
        </w:rPr>
        <w:t>Уплотнитель</w:t>
      </w:r>
      <w:r w:rsidRPr="00130058">
        <w:rPr>
          <w:lang w:val="ru-RU"/>
        </w:rPr>
        <w:t xml:space="preserve"> </w:t>
      </w:r>
    </w:p>
    <w:p w14:paraId="36613757" w14:textId="77777777" w:rsidR="00190C3E" w:rsidRPr="00130058" w:rsidRDefault="004C200F" w:rsidP="00130058">
      <w:pPr>
        <w:pStyle w:val="Bodytext10"/>
        <w:framePr w:w="718" w:h="648" w:wrap="auto" w:hAnchor="page" w:x="7290" w:y="7198"/>
        <w:spacing w:after="80" w:line="230" w:lineRule="auto"/>
        <w:rPr>
          <w:lang w:val="ru-RU"/>
        </w:rPr>
      </w:pPr>
      <w:r w:rsidRPr="00130058">
        <w:rPr>
          <w:lang w:val="ru-RU"/>
        </w:rPr>
        <w:t xml:space="preserve">3. </w:t>
      </w:r>
      <w:r w:rsidR="00130058">
        <w:rPr>
          <w:lang w:val="ru-RU"/>
        </w:rPr>
        <w:t>Заглушка-губка</w:t>
      </w:r>
    </w:p>
    <w:p w14:paraId="4A94CC29" w14:textId="77777777" w:rsidR="004C200F" w:rsidRDefault="004C200F" w:rsidP="00130058">
      <w:pPr>
        <w:pStyle w:val="Bodytext10"/>
        <w:framePr w:w="718" w:h="648" w:wrap="auto" w:hAnchor="page" w:x="7290" w:y="7198"/>
        <w:rPr>
          <w:lang w:val="ru-RU"/>
        </w:rPr>
      </w:pPr>
      <w:r w:rsidRPr="005C4F8B">
        <w:rPr>
          <w:lang w:val="ru-RU"/>
        </w:rPr>
        <w:t xml:space="preserve">5. </w:t>
      </w:r>
      <w:r>
        <w:rPr>
          <w:lang w:val="ru-RU"/>
        </w:rPr>
        <w:t>Винт</w:t>
      </w:r>
    </w:p>
    <w:p w14:paraId="49692CA4" w14:textId="77777777" w:rsidR="004C200F" w:rsidRDefault="004C200F" w:rsidP="00130058">
      <w:pPr>
        <w:pStyle w:val="Bodytext10"/>
        <w:framePr w:w="718" w:h="648" w:wrap="auto" w:hAnchor="page" w:x="7290" w:y="7198"/>
        <w:rPr>
          <w:lang w:val="ru-RU"/>
        </w:rPr>
      </w:pPr>
    </w:p>
    <w:p w14:paraId="62E2710F" w14:textId="77777777" w:rsidR="004C200F" w:rsidRPr="005C4F8B" w:rsidRDefault="004C200F" w:rsidP="00130058">
      <w:pPr>
        <w:pStyle w:val="Bodytext10"/>
        <w:framePr w:w="718" w:h="648" w:wrap="auto" w:hAnchor="page" w:x="7290" w:y="7198"/>
        <w:rPr>
          <w:lang w:val="ru-RU"/>
        </w:rPr>
      </w:pPr>
      <w:r w:rsidRPr="005C4F8B">
        <w:rPr>
          <w:lang w:val="ru-RU"/>
        </w:rPr>
        <w:t>6.</w:t>
      </w:r>
      <w:r>
        <w:rPr>
          <w:lang w:val="ru-RU"/>
        </w:rPr>
        <w:t xml:space="preserve"> Винт </w:t>
      </w:r>
      <w:r>
        <w:t>ST</w:t>
      </w:r>
      <w:r w:rsidRPr="005C4F8B">
        <w:rPr>
          <w:lang w:val="ru-RU"/>
        </w:rPr>
        <w:t>4.8</w:t>
      </w:r>
      <w:r>
        <w:t>X</w:t>
      </w:r>
      <w:r w:rsidRPr="005C4F8B">
        <w:rPr>
          <w:lang w:val="ru-RU"/>
        </w:rPr>
        <w:t xml:space="preserve">16 </w:t>
      </w:r>
    </w:p>
    <w:p w14:paraId="2418325B" w14:textId="77777777" w:rsidR="004C200F" w:rsidRPr="005C4F8B" w:rsidRDefault="004C200F" w:rsidP="00130058">
      <w:pPr>
        <w:pStyle w:val="Bodytext10"/>
        <w:framePr w:w="718" w:h="648" w:wrap="auto" w:hAnchor="page" w:x="7290" w:y="7198"/>
        <w:rPr>
          <w:lang w:val="ru-RU"/>
        </w:rPr>
      </w:pPr>
    </w:p>
    <w:p w14:paraId="4F5081BC" w14:textId="77777777" w:rsidR="00190C3E" w:rsidRPr="005C4F8B" w:rsidRDefault="004C200F" w:rsidP="00130058">
      <w:pPr>
        <w:pStyle w:val="Bodytext10"/>
        <w:framePr w:w="718" w:h="648" w:wrap="auto" w:hAnchor="page" w:x="7290" w:y="7198"/>
        <w:rPr>
          <w:lang w:val="ru-RU"/>
        </w:rPr>
      </w:pPr>
      <w:r w:rsidRPr="005C4F8B">
        <w:rPr>
          <w:lang w:val="ru-RU"/>
        </w:rPr>
        <w:t xml:space="preserve">7. </w:t>
      </w:r>
      <w:r>
        <w:rPr>
          <w:lang w:val="ru-RU"/>
        </w:rPr>
        <w:t>Рукоятка</w:t>
      </w:r>
    </w:p>
    <w:p w14:paraId="5E8DD75F" w14:textId="77777777" w:rsidR="00190C3E" w:rsidRPr="005C4F8B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 w:rsidRPr="005C4F8B">
        <w:rPr>
          <w:lang w:val="ru-RU"/>
        </w:rPr>
        <w:t xml:space="preserve">8. </w:t>
      </w:r>
      <w:r>
        <w:rPr>
          <w:lang w:val="ru-RU"/>
        </w:rPr>
        <w:t>Винт</w:t>
      </w:r>
      <w:r w:rsidRPr="005C4F8B">
        <w:rPr>
          <w:lang w:val="ru-RU"/>
        </w:rPr>
        <w:t xml:space="preserve"> </w:t>
      </w:r>
      <w:r>
        <w:t>M</w:t>
      </w:r>
      <w:r w:rsidRPr="005C4F8B">
        <w:rPr>
          <w:lang w:val="ru-RU"/>
        </w:rPr>
        <w:t>8</w:t>
      </w:r>
      <w:r>
        <w:t>X</w:t>
      </w:r>
      <w:r w:rsidRPr="005C4F8B">
        <w:rPr>
          <w:lang w:val="ru-RU"/>
        </w:rPr>
        <w:t>25</w:t>
      </w:r>
    </w:p>
    <w:p w14:paraId="028C3BB2" w14:textId="77777777" w:rsidR="004C200F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>
        <w:rPr>
          <w:lang w:val="ru-RU"/>
        </w:rPr>
        <w:t>9. Пластина</w:t>
      </w:r>
    </w:p>
    <w:p w14:paraId="58DAC985" w14:textId="77777777" w:rsidR="004C200F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 w:rsidRPr="005C4F8B">
        <w:rPr>
          <w:lang w:val="ru-RU"/>
        </w:rPr>
        <w:t>10.</w:t>
      </w:r>
      <w:r>
        <w:rPr>
          <w:lang w:val="ru-RU"/>
        </w:rPr>
        <w:t xml:space="preserve"> Заглушка колеса</w:t>
      </w:r>
    </w:p>
    <w:p w14:paraId="5C71D373" w14:textId="77777777" w:rsidR="004C200F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>
        <w:rPr>
          <w:lang w:val="ru-RU"/>
        </w:rPr>
        <w:t>11. Крышка</w:t>
      </w:r>
    </w:p>
    <w:p w14:paraId="15C9D558" w14:textId="77777777" w:rsidR="004C200F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>
        <w:rPr>
          <w:lang w:val="ru-RU"/>
        </w:rPr>
        <w:t>12. Ременный привод</w:t>
      </w:r>
    </w:p>
    <w:p w14:paraId="7B0A6064" w14:textId="77777777" w:rsidR="004C200F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>
        <w:rPr>
          <w:lang w:val="ru-RU"/>
        </w:rPr>
        <w:t>13. Губчатый фильтр</w:t>
      </w:r>
    </w:p>
    <w:p w14:paraId="5820CAD9" w14:textId="77777777" w:rsidR="004C200F" w:rsidRPr="005C4F8B" w:rsidRDefault="004C200F" w:rsidP="004C200F">
      <w:pPr>
        <w:pStyle w:val="Picturecaption10"/>
        <w:framePr w:w="813" w:h="379" w:wrap="auto" w:hAnchor="page" w:x="8162" w:y="7198"/>
        <w:jc w:val="both"/>
        <w:rPr>
          <w:lang w:val="ru-RU"/>
        </w:rPr>
      </w:pPr>
      <w:r w:rsidRPr="005C4F8B">
        <w:rPr>
          <w:lang w:val="ru-RU"/>
        </w:rPr>
        <w:t xml:space="preserve">14. </w:t>
      </w:r>
      <w:r>
        <w:rPr>
          <w:lang w:val="ru-RU"/>
        </w:rPr>
        <w:t>Винт</w:t>
      </w:r>
      <w:r w:rsidRPr="005C4F8B">
        <w:rPr>
          <w:lang w:val="ru-RU"/>
        </w:rPr>
        <w:t xml:space="preserve"> </w:t>
      </w:r>
      <w:r>
        <w:t>ST</w:t>
      </w:r>
      <w:r w:rsidRPr="005C4F8B">
        <w:rPr>
          <w:lang w:val="ru-RU"/>
        </w:rPr>
        <w:t>4.8</w:t>
      </w:r>
      <w:r>
        <w:t>X</w:t>
      </w:r>
      <w:r w:rsidRPr="005C4F8B">
        <w:rPr>
          <w:lang w:val="ru-RU"/>
        </w:rPr>
        <w:t>3</w:t>
      </w:r>
    </w:p>
    <w:p w14:paraId="7D12BDAC" w14:textId="77777777" w:rsidR="004C200F" w:rsidRPr="004C200F" w:rsidRDefault="004C200F" w:rsidP="004C200F">
      <w:pPr>
        <w:pStyle w:val="Bodytext10"/>
        <w:framePr w:w="946" w:h="545" w:wrap="auto" w:hAnchor="page" w:x="9080" w:y="7198"/>
        <w:spacing w:line="233" w:lineRule="auto"/>
        <w:rPr>
          <w:lang w:val="ru-RU"/>
        </w:rPr>
      </w:pPr>
      <w:r w:rsidRPr="004C200F">
        <w:rPr>
          <w:lang w:val="ru-RU"/>
        </w:rPr>
        <w:t xml:space="preserve">15. </w:t>
      </w:r>
      <w:r>
        <w:rPr>
          <w:lang w:val="ru-RU"/>
        </w:rPr>
        <w:t>Основная щетка в комплекте</w:t>
      </w:r>
      <w:r w:rsidRPr="004C200F">
        <w:rPr>
          <w:lang w:val="ru-RU"/>
        </w:rPr>
        <w:t xml:space="preserve"> </w:t>
      </w:r>
    </w:p>
    <w:p w14:paraId="53035D54" w14:textId="77777777" w:rsidR="004C200F" w:rsidRPr="004C200F" w:rsidRDefault="004C200F" w:rsidP="004C200F">
      <w:pPr>
        <w:pStyle w:val="Bodytext10"/>
        <w:framePr w:w="946" w:h="545" w:wrap="auto" w:hAnchor="page" w:x="9080" w:y="7198"/>
        <w:spacing w:line="233" w:lineRule="auto"/>
        <w:rPr>
          <w:lang w:val="ru-RU"/>
        </w:rPr>
      </w:pPr>
      <w:r w:rsidRPr="004C200F">
        <w:rPr>
          <w:lang w:val="ru-RU"/>
        </w:rPr>
        <w:t>16.</w:t>
      </w:r>
      <w:r>
        <w:rPr>
          <w:lang w:val="ru-RU"/>
        </w:rPr>
        <w:t xml:space="preserve"> Винт</w:t>
      </w:r>
      <w:r w:rsidRPr="004C200F">
        <w:rPr>
          <w:lang w:val="ru-RU"/>
        </w:rPr>
        <w:t xml:space="preserve"> </w:t>
      </w:r>
      <w:r>
        <w:t>ST</w:t>
      </w:r>
      <w:r w:rsidRPr="004C200F">
        <w:rPr>
          <w:lang w:val="ru-RU"/>
        </w:rPr>
        <w:t>4.8</w:t>
      </w:r>
      <w:r>
        <w:t>X</w:t>
      </w:r>
      <w:r w:rsidRPr="004C200F">
        <w:rPr>
          <w:lang w:val="ru-RU"/>
        </w:rPr>
        <w:t xml:space="preserve">22 </w:t>
      </w:r>
    </w:p>
    <w:p w14:paraId="43204472" w14:textId="77777777" w:rsidR="004C200F" w:rsidRPr="004C200F" w:rsidRDefault="004C200F" w:rsidP="004C200F">
      <w:pPr>
        <w:pStyle w:val="Bodytext10"/>
        <w:framePr w:w="946" w:h="545" w:wrap="auto" w:hAnchor="page" w:x="9080" w:y="7198"/>
        <w:spacing w:line="233" w:lineRule="auto"/>
        <w:rPr>
          <w:lang w:val="ru-RU"/>
        </w:rPr>
      </w:pPr>
      <w:r w:rsidRPr="004C200F">
        <w:rPr>
          <w:lang w:val="ru-RU"/>
        </w:rPr>
        <w:t>17.</w:t>
      </w:r>
      <w:r>
        <w:rPr>
          <w:lang w:val="ru-RU"/>
        </w:rPr>
        <w:t xml:space="preserve"> Фронтальная щетка</w:t>
      </w:r>
      <w:r w:rsidRPr="004C200F">
        <w:rPr>
          <w:lang w:val="ru-RU"/>
        </w:rPr>
        <w:t xml:space="preserve"> </w:t>
      </w:r>
    </w:p>
    <w:p w14:paraId="47EE9697" w14:textId="77777777" w:rsidR="00190C3E" w:rsidRPr="004C200F" w:rsidRDefault="004C200F" w:rsidP="004C200F">
      <w:pPr>
        <w:pStyle w:val="Bodytext10"/>
        <w:framePr w:w="946" w:h="545" w:wrap="auto" w:hAnchor="page" w:x="9080" w:y="7198"/>
        <w:spacing w:line="233" w:lineRule="auto"/>
        <w:rPr>
          <w:lang w:val="ru-RU"/>
        </w:rPr>
      </w:pPr>
      <w:r w:rsidRPr="004C200F">
        <w:rPr>
          <w:lang w:val="ru-RU"/>
        </w:rPr>
        <w:t>18</w:t>
      </w:r>
      <w:r>
        <w:rPr>
          <w:lang w:val="ru-RU"/>
        </w:rPr>
        <w:t>. Ручка регулировки</w:t>
      </w:r>
    </w:p>
    <w:p w14:paraId="2713FC25" w14:textId="77777777" w:rsidR="00190C3E" w:rsidRPr="004C200F" w:rsidRDefault="004C200F" w:rsidP="004C200F">
      <w:pPr>
        <w:pStyle w:val="Bodytext10"/>
        <w:framePr w:w="946" w:h="545" w:wrap="auto" w:hAnchor="page" w:x="9080" w:y="7198"/>
        <w:tabs>
          <w:tab w:val="left" w:pos="93"/>
        </w:tabs>
        <w:spacing w:line="233" w:lineRule="auto"/>
        <w:jc w:val="both"/>
        <w:rPr>
          <w:lang w:val="ru-RU"/>
        </w:rPr>
      </w:pPr>
      <w:bookmarkStart w:id="7" w:name="bookmark8"/>
      <w:bookmarkStart w:id="8" w:name="bookmark9"/>
      <w:bookmarkEnd w:id="7"/>
      <w:bookmarkEnd w:id="8"/>
      <w:r w:rsidRPr="005C4F8B">
        <w:rPr>
          <w:lang w:val="ru-RU"/>
        </w:rPr>
        <w:t xml:space="preserve">19. </w:t>
      </w:r>
      <w:r>
        <w:rPr>
          <w:lang w:val="ru-RU"/>
        </w:rPr>
        <w:t>Комплект регулировки</w:t>
      </w:r>
    </w:p>
    <w:p w14:paraId="44BCD063" w14:textId="3D9BB5B5" w:rsidR="00190C3E" w:rsidRPr="005C4F8B" w:rsidRDefault="004C200F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0" distR="0" simplePos="0" relativeHeight="251646464" behindDoc="1" locked="0" layoutInCell="1" allowOverlap="1" wp14:anchorId="72ED580E" wp14:editId="51EDD1EF">
            <wp:simplePos x="0" y="0"/>
            <wp:positionH relativeFrom="page">
              <wp:posOffset>6429375</wp:posOffset>
            </wp:positionH>
            <wp:positionV relativeFrom="margin">
              <wp:posOffset>-13335</wp:posOffset>
            </wp:positionV>
            <wp:extent cx="743585" cy="225425"/>
            <wp:effectExtent l="0" t="0" r="18415" b="3175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35255" distL="12700" distR="0" simplePos="0" relativeHeight="251647488" behindDoc="1" locked="0" layoutInCell="1" allowOverlap="1" wp14:anchorId="4896D87E" wp14:editId="5DFC3D20">
            <wp:simplePos x="0" y="0"/>
            <wp:positionH relativeFrom="page">
              <wp:posOffset>7294880</wp:posOffset>
            </wp:positionH>
            <wp:positionV relativeFrom="margin">
              <wp:posOffset>-17780</wp:posOffset>
            </wp:positionV>
            <wp:extent cx="743585" cy="859790"/>
            <wp:effectExtent l="0" t="0" r="18415" b="1651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47955" distL="4445" distR="0" simplePos="0" relativeHeight="251648512" behindDoc="1" locked="0" layoutInCell="1" allowOverlap="1" wp14:anchorId="30C1EF49" wp14:editId="1B058443">
            <wp:simplePos x="0" y="0"/>
            <wp:positionH relativeFrom="page">
              <wp:posOffset>8351520</wp:posOffset>
            </wp:positionH>
            <wp:positionV relativeFrom="margin">
              <wp:posOffset>11430</wp:posOffset>
            </wp:positionV>
            <wp:extent cx="737870" cy="853440"/>
            <wp:effectExtent l="0" t="0" r="5080" b="381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1" locked="0" layoutInCell="1" allowOverlap="1" wp14:anchorId="3DAFAF6B" wp14:editId="17E974BD">
            <wp:simplePos x="0" y="0"/>
            <wp:positionH relativeFrom="page">
              <wp:posOffset>9225915</wp:posOffset>
            </wp:positionH>
            <wp:positionV relativeFrom="margin">
              <wp:posOffset>11430</wp:posOffset>
            </wp:positionV>
            <wp:extent cx="737870" cy="1987550"/>
            <wp:effectExtent l="0" t="0" r="5080" b="1270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6200" distB="0" distL="354965" distR="0" simplePos="0" relativeHeight="251650560" behindDoc="1" locked="0" layoutInCell="1" allowOverlap="1" wp14:anchorId="72303A78" wp14:editId="3F3FF632">
            <wp:simplePos x="0" y="0"/>
            <wp:positionH relativeFrom="page">
              <wp:posOffset>3759200</wp:posOffset>
            </wp:positionH>
            <wp:positionV relativeFrom="margin">
              <wp:posOffset>203200</wp:posOffset>
            </wp:positionV>
            <wp:extent cx="335280" cy="121920"/>
            <wp:effectExtent l="0" t="0" r="7620" b="1143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1" allowOverlap="1" wp14:anchorId="13D4A586" wp14:editId="5FDEB27C">
            <wp:simplePos x="0" y="0"/>
            <wp:positionH relativeFrom="page">
              <wp:posOffset>747395</wp:posOffset>
            </wp:positionH>
            <wp:positionV relativeFrom="margin">
              <wp:posOffset>650240</wp:posOffset>
            </wp:positionV>
            <wp:extent cx="1432560" cy="1688465"/>
            <wp:effectExtent l="0" t="0" r="15240" b="698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1" allowOverlap="1" wp14:anchorId="7D7230B6" wp14:editId="20C3A503">
            <wp:simplePos x="0" y="0"/>
            <wp:positionH relativeFrom="page">
              <wp:posOffset>3758565</wp:posOffset>
            </wp:positionH>
            <wp:positionV relativeFrom="margin">
              <wp:posOffset>637540</wp:posOffset>
            </wp:positionV>
            <wp:extent cx="335280" cy="121920"/>
            <wp:effectExtent l="0" t="0" r="7620" b="1143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354965" distR="0" simplePos="0" relativeHeight="251653632" behindDoc="1" locked="0" layoutInCell="1" allowOverlap="1" wp14:anchorId="0C9E3757" wp14:editId="2CBDB084">
            <wp:simplePos x="0" y="0"/>
            <wp:positionH relativeFrom="page">
              <wp:posOffset>3759200</wp:posOffset>
            </wp:positionH>
            <wp:positionV relativeFrom="margin">
              <wp:posOffset>861695</wp:posOffset>
            </wp:positionV>
            <wp:extent cx="335280" cy="121920"/>
            <wp:effectExtent l="0" t="0" r="7620" b="1143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 wp14:anchorId="04297C5E" wp14:editId="4694CF68">
            <wp:simplePos x="0" y="0"/>
            <wp:positionH relativeFrom="page">
              <wp:posOffset>2630805</wp:posOffset>
            </wp:positionH>
            <wp:positionV relativeFrom="margin">
              <wp:posOffset>3788410</wp:posOffset>
            </wp:positionV>
            <wp:extent cx="707390" cy="128270"/>
            <wp:effectExtent l="0" t="0" r="16510" b="508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 wp14:anchorId="55E59788" wp14:editId="63F31292">
            <wp:simplePos x="0" y="0"/>
            <wp:positionH relativeFrom="page">
              <wp:posOffset>3496945</wp:posOffset>
            </wp:positionH>
            <wp:positionV relativeFrom="margin">
              <wp:posOffset>3788410</wp:posOffset>
            </wp:positionV>
            <wp:extent cx="585470" cy="67310"/>
            <wp:effectExtent l="0" t="0" r="5080" b="889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 wp14:anchorId="7F1C66E4" wp14:editId="7FA442B1">
            <wp:simplePos x="0" y="0"/>
            <wp:positionH relativeFrom="page">
              <wp:posOffset>4763770</wp:posOffset>
            </wp:positionH>
            <wp:positionV relativeFrom="margin">
              <wp:posOffset>2910205</wp:posOffset>
            </wp:positionV>
            <wp:extent cx="1408430" cy="1530350"/>
            <wp:effectExtent l="0" t="0" r="1270" b="1270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3419B" w14:textId="5D471CF1" w:rsidR="00190C3E" w:rsidRPr="005C4F8B" w:rsidRDefault="004C200F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5B9F88E5" wp14:editId="6249D6E7">
            <wp:simplePos x="0" y="0"/>
            <wp:positionH relativeFrom="page">
              <wp:posOffset>6424930</wp:posOffset>
            </wp:positionH>
            <wp:positionV relativeFrom="margin">
              <wp:posOffset>281940</wp:posOffset>
            </wp:positionV>
            <wp:extent cx="731520" cy="572770"/>
            <wp:effectExtent l="0" t="0" r="11430" b="1778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89068" w14:textId="77777777" w:rsidR="009937FB" w:rsidRPr="006A2A35" w:rsidRDefault="006A2A35" w:rsidP="009937FB">
      <w:pPr>
        <w:pStyle w:val="Bodytext10"/>
        <w:framePr w:w="1024" w:h="126" w:wrap="auto" w:vAnchor="page" w:hAnchor="page" w:x="4149" w:y="2842"/>
        <w:jc w:val="both"/>
        <w:rPr>
          <w:lang w:val="ru-RU"/>
        </w:rPr>
      </w:pPr>
      <w:r>
        <w:rPr>
          <w:b/>
          <w:bCs/>
          <w:lang w:val="ru-RU"/>
        </w:rPr>
        <w:t xml:space="preserve">Ответственность владельца </w:t>
      </w:r>
      <w:r w:rsidRPr="0033547D">
        <w:rPr>
          <w:b/>
          <w:bCs/>
          <w:lang w:val="ru-RU"/>
        </w:rPr>
        <w:t xml:space="preserve">/ </w:t>
      </w:r>
      <w:r>
        <w:rPr>
          <w:b/>
          <w:bCs/>
          <w:lang w:val="ru-RU"/>
        </w:rPr>
        <w:t>пользователя</w:t>
      </w:r>
    </w:p>
    <w:p w14:paraId="60D8A8FE" w14:textId="3FC4D1DA" w:rsidR="00190C3E" w:rsidRPr="0033547D" w:rsidRDefault="00190C3E">
      <w:pPr>
        <w:spacing w:line="360" w:lineRule="exact"/>
        <w:rPr>
          <w:lang w:val="ru-RU"/>
        </w:rPr>
      </w:pPr>
    </w:p>
    <w:p w14:paraId="72D7EF7D" w14:textId="77777777" w:rsidR="00190C3E" w:rsidRPr="0033547D" w:rsidRDefault="0033547D" w:rsidP="0033547D">
      <w:pPr>
        <w:pStyle w:val="Picturecaption10"/>
        <w:framePr w:w="1018" w:h="206" w:wrap="auto" w:vAnchor="page" w:hAnchor="page" w:x="11521" w:y="3337"/>
        <w:spacing w:line="226" w:lineRule="auto"/>
        <w:jc w:val="both"/>
        <w:rPr>
          <w:lang w:val="ru-RU"/>
        </w:rPr>
      </w:pPr>
      <w:r>
        <w:rPr>
          <w:lang w:val="ru-RU"/>
        </w:rPr>
        <w:t>Рукоятка с регулировкой угла наклона в трех положениях</w:t>
      </w:r>
    </w:p>
    <w:p w14:paraId="610B78BB" w14:textId="77777777" w:rsidR="006A2A35" w:rsidRPr="006A2A35" w:rsidRDefault="006A2A35" w:rsidP="006A2A35">
      <w:pPr>
        <w:pStyle w:val="Bodytext10"/>
        <w:framePr w:w="1277" w:h="1580" w:wrap="auto" w:vAnchor="page" w:hAnchor="page" w:x="4049" w:y="3087"/>
        <w:spacing w:line="218" w:lineRule="auto"/>
        <w:jc w:val="both"/>
        <w:rPr>
          <w:lang w:val="ru-RU"/>
        </w:rPr>
      </w:pPr>
      <w:r w:rsidRPr="006A2A35">
        <w:rPr>
          <w:lang w:val="ru-RU"/>
        </w:rPr>
        <w:t>Владелец / пользователь долж</w:t>
      </w:r>
      <w:r>
        <w:rPr>
          <w:lang w:val="ru-RU"/>
        </w:rPr>
        <w:t>ен</w:t>
      </w:r>
      <w:r w:rsidRPr="006A2A35">
        <w:rPr>
          <w:lang w:val="ru-RU"/>
        </w:rPr>
        <w:t xml:space="preserve"> </w:t>
      </w:r>
      <w:r>
        <w:rPr>
          <w:lang w:val="ru-RU"/>
        </w:rPr>
        <w:t>изучить</w:t>
      </w:r>
      <w:r w:rsidRPr="006A2A35">
        <w:rPr>
          <w:lang w:val="ru-RU"/>
        </w:rPr>
        <w:t xml:space="preserve"> инструкции по эксплуатации</w:t>
      </w:r>
      <w:r>
        <w:rPr>
          <w:lang w:val="ru-RU"/>
        </w:rPr>
        <w:t xml:space="preserve"> и данной машины, прежде чем начать ее использование</w:t>
      </w:r>
      <w:r w:rsidRPr="006A2A35">
        <w:rPr>
          <w:lang w:val="ru-RU"/>
        </w:rPr>
        <w:t>.</w:t>
      </w:r>
    </w:p>
    <w:p w14:paraId="1023948C" w14:textId="77777777" w:rsidR="006A2A35" w:rsidRDefault="006A2A35" w:rsidP="006A2A35">
      <w:pPr>
        <w:pStyle w:val="Bodytext10"/>
        <w:framePr w:w="1277" w:h="1580" w:wrap="auto" w:vAnchor="page" w:hAnchor="page" w:x="4049" w:y="3087"/>
        <w:spacing w:line="218" w:lineRule="auto"/>
        <w:jc w:val="both"/>
        <w:rPr>
          <w:lang w:val="ru-RU"/>
        </w:rPr>
      </w:pPr>
      <w:r w:rsidRPr="006A2A35">
        <w:rPr>
          <w:lang w:val="ru-RU"/>
        </w:rPr>
        <w:t xml:space="preserve">Предупреждающая информация должна быть </w:t>
      </w:r>
      <w:r>
        <w:rPr>
          <w:lang w:val="ru-RU"/>
        </w:rPr>
        <w:t>усвоена и является необходимой к соблюдению.</w:t>
      </w:r>
    </w:p>
    <w:p w14:paraId="400686F1" w14:textId="77777777" w:rsidR="006A2A35" w:rsidRPr="006A2A35" w:rsidRDefault="006A2A35" w:rsidP="006A2A35">
      <w:pPr>
        <w:pStyle w:val="Bodytext10"/>
        <w:framePr w:w="1277" w:h="1580" w:wrap="auto" w:vAnchor="page" w:hAnchor="page" w:x="4049" w:y="3087"/>
        <w:spacing w:line="218" w:lineRule="auto"/>
        <w:jc w:val="both"/>
        <w:rPr>
          <w:lang w:val="ru-RU"/>
        </w:rPr>
      </w:pPr>
      <w:r>
        <w:rPr>
          <w:lang w:val="ru-RU"/>
        </w:rPr>
        <w:t>Если</w:t>
      </w:r>
      <w:r w:rsidRPr="006A2A35">
        <w:rPr>
          <w:lang w:val="ru-RU"/>
        </w:rPr>
        <w:t xml:space="preserve"> оператор не владеет английским языком, инструкции и предупреждения производителя должны быть прочитаны и обсуждены с оператором</w:t>
      </w:r>
      <w:r>
        <w:rPr>
          <w:lang w:val="ru-RU"/>
        </w:rPr>
        <w:t xml:space="preserve"> или покупателем</w:t>
      </w:r>
      <w:r w:rsidRPr="006A2A35">
        <w:rPr>
          <w:lang w:val="ru-RU"/>
        </w:rPr>
        <w:t xml:space="preserve"> на родном языке</w:t>
      </w:r>
      <w:r>
        <w:rPr>
          <w:lang w:val="ru-RU"/>
        </w:rPr>
        <w:t>, чтобы иметь уверенность</w:t>
      </w:r>
      <w:r w:rsidRPr="006A2A35">
        <w:rPr>
          <w:lang w:val="ru-RU"/>
        </w:rPr>
        <w:t xml:space="preserve">, что </w:t>
      </w:r>
      <w:r>
        <w:rPr>
          <w:lang w:val="ru-RU"/>
        </w:rPr>
        <w:t>пользователь</w:t>
      </w:r>
      <w:r w:rsidRPr="006A2A35">
        <w:rPr>
          <w:lang w:val="ru-RU"/>
        </w:rPr>
        <w:t xml:space="preserve"> понимает их содержание.</w:t>
      </w:r>
    </w:p>
    <w:p w14:paraId="55739B59" w14:textId="77777777" w:rsidR="006A2A35" w:rsidRPr="006A2A35" w:rsidRDefault="006A2A35" w:rsidP="006A2A35">
      <w:pPr>
        <w:pStyle w:val="Bodytext10"/>
        <w:framePr w:w="1277" w:h="1580" w:wrap="auto" w:vAnchor="page" w:hAnchor="page" w:x="4049" w:y="3087"/>
        <w:spacing w:line="218" w:lineRule="auto"/>
        <w:jc w:val="both"/>
        <w:rPr>
          <w:lang w:val="ru-RU"/>
        </w:rPr>
      </w:pPr>
      <w:r w:rsidRPr="006A2A35">
        <w:rPr>
          <w:lang w:val="ru-RU"/>
        </w:rPr>
        <w:t>Владелец</w:t>
      </w:r>
      <w:r>
        <w:rPr>
          <w:lang w:val="ru-RU"/>
        </w:rPr>
        <w:t xml:space="preserve"> </w:t>
      </w:r>
      <w:r w:rsidRPr="006A2A35">
        <w:rPr>
          <w:lang w:val="ru-RU"/>
        </w:rPr>
        <w:t>/ пользователь должны изучить и сохранить для использования в будущем инструкции производителя.</w:t>
      </w:r>
    </w:p>
    <w:p w14:paraId="4F1B9054" w14:textId="77777777" w:rsidR="006A2A35" w:rsidRPr="008001C6" w:rsidRDefault="006A2A35" w:rsidP="006A2A35">
      <w:pPr>
        <w:pStyle w:val="Bodytext10"/>
        <w:framePr w:w="1277" w:h="1580" w:wrap="auto" w:vAnchor="page" w:hAnchor="page" w:x="4049" w:y="3087"/>
        <w:spacing w:line="218" w:lineRule="auto"/>
        <w:jc w:val="both"/>
        <w:rPr>
          <w:lang w:val="ru-RU"/>
        </w:rPr>
      </w:pPr>
      <w:r w:rsidRPr="008001C6">
        <w:rPr>
          <w:lang w:val="ru-RU"/>
        </w:rPr>
        <w:t xml:space="preserve">Только </w:t>
      </w:r>
      <w:r>
        <w:rPr>
          <w:lang w:val="ru-RU"/>
        </w:rPr>
        <w:t>для бытового</w:t>
      </w:r>
      <w:r w:rsidRPr="008001C6">
        <w:rPr>
          <w:lang w:val="ru-RU"/>
        </w:rPr>
        <w:t xml:space="preserve"> использования!</w:t>
      </w:r>
    </w:p>
    <w:p w14:paraId="6F7CCF0A" w14:textId="51CD6CB6" w:rsidR="00190C3E" w:rsidRPr="008001C6" w:rsidRDefault="00D01C7F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5036C749" wp14:editId="76F63B25">
            <wp:simplePos x="0" y="0"/>
            <wp:positionH relativeFrom="column">
              <wp:posOffset>5850173</wp:posOffset>
            </wp:positionH>
            <wp:positionV relativeFrom="paragraph">
              <wp:posOffset>199390</wp:posOffset>
            </wp:positionV>
            <wp:extent cx="561076" cy="180221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76" cy="180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E93">
        <w:rPr>
          <w:noProof/>
        </w:rPr>
        <w:drawing>
          <wp:anchor distT="0" distB="0" distL="114300" distR="114300" simplePos="0" relativeHeight="251672064" behindDoc="0" locked="0" layoutInCell="1" allowOverlap="1" wp14:anchorId="272314E3" wp14:editId="6A3A955A">
            <wp:simplePos x="0" y="0"/>
            <wp:positionH relativeFrom="margin">
              <wp:posOffset>8606670</wp:posOffset>
            </wp:positionH>
            <wp:positionV relativeFrom="paragraph">
              <wp:posOffset>190500</wp:posOffset>
            </wp:positionV>
            <wp:extent cx="768928" cy="19918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8" cy="19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F9B62" w14:textId="77777777" w:rsidR="0033547D" w:rsidRPr="0033547D" w:rsidRDefault="0033547D" w:rsidP="0033547D">
      <w:pPr>
        <w:pStyle w:val="Picturecaption10"/>
        <w:framePr w:w="1111" w:h="206" w:wrap="auto" w:vAnchor="page" w:hAnchor="page" w:x="13156" w:y="3342"/>
        <w:spacing w:line="226" w:lineRule="auto"/>
        <w:jc w:val="both"/>
        <w:rPr>
          <w:lang w:val="ru-RU"/>
        </w:rPr>
      </w:pPr>
      <w:r>
        <w:rPr>
          <w:lang w:val="ru-RU"/>
        </w:rPr>
        <w:t>При движении назад убедитесь, что высота ступеньки не превышает 19 см</w:t>
      </w:r>
    </w:p>
    <w:p w14:paraId="3198D60B" w14:textId="3A9DC64E" w:rsidR="00190C3E" w:rsidRPr="0033547D" w:rsidRDefault="00190C3E">
      <w:pPr>
        <w:spacing w:line="360" w:lineRule="exact"/>
        <w:rPr>
          <w:lang w:val="ru-RU"/>
        </w:rPr>
      </w:pPr>
    </w:p>
    <w:p w14:paraId="4F583CDC" w14:textId="77777777" w:rsidR="008001C6" w:rsidRPr="008001C6" w:rsidRDefault="008001C6" w:rsidP="008001C6">
      <w:pPr>
        <w:pStyle w:val="Bodytext10"/>
        <w:framePr w:w="602" w:h="126" w:wrap="auto" w:vAnchor="page" w:hAnchor="page" w:x="5716" w:y="3732"/>
        <w:rPr>
          <w:lang w:val="ru-RU"/>
        </w:rPr>
      </w:pPr>
      <w:r>
        <w:rPr>
          <w:b/>
          <w:bCs/>
          <w:lang w:val="ru-RU"/>
        </w:rPr>
        <w:t>Запасные части</w:t>
      </w:r>
    </w:p>
    <w:p w14:paraId="0723AE19" w14:textId="6DC2F296" w:rsidR="00190C3E" w:rsidRPr="008001C6" w:rsidRDefault="004C200F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2BFFE2C9" wp14:editId="5F54A6DC">
            <wp:simplePos x="0" y="0"/>
            <wp:positionH relativeFrom="page">
              <wp:posOffset>6393815</wp:posOffset>
            </wp:positionH>
            <wp:positionV relativeFrom="margin">
              <wp:posOffset>1166495</wp:posOffset>
            </wp:positionV>
            <wp:extent cx="1609090" cy="762000"/>
            <wp:effectExtent l="0" t="0" r="1016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35255" distL="4445" distR="0" simplePos="0" relativeHeight="251660800" behindDoc="1" locked="0" layoutInCell="1" allowOverlap="1" wp14:anchorId="6C8AA88B" wp14:editId="1E70C553">
            <wp:simplePos x="0" y="0"/>
            <wp:positionH relativeFrom="page">
              <wp:posOffset>8351520</wp:posOffset>
            </wp:positionH>
            <wp:positionV relativeFrom="margin">
              <wp:posOffset>1240155</wp:posOffset>
            </wp:positionV>
            <wp:extent cx="737870" cy="579120"/>
            <wp:effectExtent l="0" t="0" r="5080" b="1143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AB751" w14:textId="0A66FBBD" w:rsidR="00190C3E" w:rsidRPr="008001C6" w:rsidRDefault="00190C3E">
      <w:pPr>
        <w:spacing w:line="360" w:lineRule="exact"/>
        <w:rPr>
          <w:lang w:val="ru-RU"/>
        </w:rPr>
      </w:pPr>
    </w:p>
    <w:p w14:paraId="27B78E25" w14:textId="344C0A7B" w:rsidR="00190C3E" w:rsidRPr="008001C6" w:rsidRDefault="008F2076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2A3EB2D" wp14:editId="42A8AF56">
            <wp:simplePos x="0" y="0"/>
            <wp:positionH relativeFrom="column">
              <wp:posOffset>5763895</wp:posOffset>
            </wp:positionH>
            <wp:positionV relativeFrom="paragraph">
              <wp:posOffset>167087</wp:posOffset>
            </wp:positionV>
            <wp:extent cx="856615" cy="239395"/>
            <wp:effectExtent l="0" t="0" r="635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436BC87D" wp14:editId="4DE9CE52">
            <wp:simplePos x="0" y="0"/>
            <wp:positionH relativeFrom="column">
              <wp:posOffset>6648821</wp:posOffset>
            </wp:positionH>
            <wp:positionV relativeFrom="paragraph">
              <wp:posOffset>158945</wp:posOffset>
            </wp:positionV>
            <wp:extent cx="887240" cy="221810"/>
            <wp:effectExtent l="0" t="0" r="8255" b="698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45" cy="222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4F4B0" w14:textId="77777777" w:rsidR="0033547D" w:rsidRPr="0033547D" w:rsidRDefault="0033547D" w:rsidP="0033547D">
      <w:pPr>
        <w:pStyle w:val="Picturecaption10"/>
        <w:framePr w:w="1124" w:h="284" w:wrap="auto" w:vAnchor="page" w:hAnchor="page" w:x="13184" w:y="4882"/>
        <w:jc w:val="both"/>
        <w:rPr>
          <w:lang w:val="ru-RU"/>
        </w:rPr>
      </w:pPr>
      <w:r>
        <w:rPr>
          <w:lang w:val="ru-RU"/>
        </w:rPr>
        <w:t xml:space="preserve">Возьмитесь за рукоятку, потяните за крышку и извлеките контейнер с мусором </w:t>
      </w:r>
    </w:p>
    <w:p w14:paraId="4FBBD635" w14:textId="19BA3C25" w:rsidR="00190C3E" w:rsidRPr="0033547D" w:rsidRDefault="00544B15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7B65EAC6" wp14:editId="1F975C5C">
            <wp:simplePos x="0" y="0"/>
            <wp:positionH relativeFrom="column">
              <wp:posOffset>8611174</wp:posOffset>
            </wp:positionH>
            <wp:positionV relativeFrom="paragraph">
              <wp:posOffset>7299</wp:posOffset>
            </wp:positionV>
            <wp:extent cx="748216" cy="208230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1" cy="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9F">
        <w:rPr>
          <w:noProof/>
        </w:rPr>
        <w:drawing>
          <wp:anchor distT="0" distB="0" distL="114300" distR="114300" simplePos="0" relativeHeight="251671040" behindDoc="0" locked="0" layoutInCell="1" allowOverlap="1" wp14:anchorId="674EB91F" wp14:editId="2CB5F6A9">
            <wp:simplePos x="0" y="0"/>
            <wp:positionH relativeFrom="column">
              <wp:posOffset>596209</wp:posOffset>
            </wp:positionH>
            <wp:positionV relativeFrom="paragraph">
              <wp:posOffset>175260</wp:posOffset>
            </wp:positionV>
            <wp:extent cx="211568" cy="205992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8" cy="2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9F">
        <w:rPr>
          <w:noProof/>
        </w:rPr>
        <w:drawing>
          <wp:anchor distT="0" distB="0" distL="114300" distR="114300" simplePos="0" relativeHeight="251670016" behindDoc="1" locked="0" layoutInCell="1" allowOverlap="1" wp14:anchorId="4F9B0DB9" wp14:editId="0A6A56EA">
            <wp:simplePos x="0" y="0"/>
            <wp:positionH relativeFrom="column">
              <wp:posOffset>86771</wp:posOffset>
            </wp:positionH>
            <wp:positionV relativeFrom="paragraph">
              <wp:posOffset>175260</wp:posOffset>
            </wp:positionV>
            <wp:extent cx="330205" cy="200967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5" cy="20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9A06" w14:textId="746CBF31" w:rsidR="00190C3E" w:rsidRPr="0033547D" w:rsidRDefault="00190C3E">
      <w:pPr>
        <w:spacing w:line="360" w:lineRule="exact"/>
        <w:rPr>
          <w:lang w:val="ru-RU"/>
        </w:rPr>
      </w:pPr>
    </w:p>
    <w:p w14:paraId="7BC2D229" w14:textId="216A2BEF" w:rsidR="00190C3E" w:rsidRPr="00067CDB" w:rsidRDefault="00190C3E">
      <w:pPr>
        <w:spacing w:line="360" w:lineRule="exact"/>
        <w:rPr>
          <w:lang w:val="ru-RU"/>
        </w:rPr>
      </w:pPr>
    </w:p>
    <w:p w14:paraId="7C056401" w14:textId="3C49F494" w:rsidR="00190C3E" w:rsidRPr="0033547D" w:rsidRDefault="00190C3E">
      <w:pPr>
        <w:spacing w:line="360" w:lineRule="exact"/>
        <w:rPr>
          <w:lang w:val="ru-RU"/>
        </w:rPr>
      </w:pPr>
    </w:p>
    <w:p w14:paraId="75DA76F7" w14:textId="5F4E4EF4" w:rsidR="00190C3E" w:rsidRPr="0033547D" w:rsidRDefault="00067CDB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899493A" wp14:editId="4372ED9F">
            <wp:simplePos x="0" y="0"/>
            <wp:positionH relativeFrom="column">
              <wp:posOffset>6155055</wp:posOffset>
            </wp:positionH>
            <wp:positionV relativeFrom="paragraph">
              <wp:posOffset>95332</wp:posOffset>
            </wp:positionV>
            <wp:extent cx="2362200" cy="167830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0F">
        <w:rPr>
          <w:noProof/>
        </w:rPr>
        <w:drawing>
          <wp:anchor distT="0" distB="0" distL="0" distR="0" simplePos="0" relativeHeight="251661824" behindDoc="1" locked="0" layoutInCell="1" allowOverlap="1" wp14:anchorId="2C950748" wp14:editId="7BB47FC5">
            <wp:simplePos x="0" y="0"/>
            <wp:positionH relativeFrom="page">
              <wp:posOffset>2588260</wp:posOffset>
            </wp:positionH>
            <wp:positionV relativeFrom="margin">
              <wp:posOffset>2828925</wp:posOffset>
            </wp:positionV>
            <wp:extent cx="1603375" cy="859790"/>
            <wp:effectExtent l="0" t="0" r="15875" b="1651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00F">
        <w:rPr>
          <w:noProof/>
        </w:rPr>
        <w:drawing>
          <wp:anchor distT="0" distB="0" distL="0" distR="0" simplePos="0" relativeHeight="251663872" behindDoc="1" locked="0" layoutInCell="1" allowOverlap="1" wp14:anchorId="4FB3F16B" wp14:editId="4DB6E293">
            <wp:simplePos x="0" y="0"/>
            <wp:positionH relativeFrom="page">
              <wp:posOffset>1401445</wp:posOffset>
            </wp:positionH>
            <wp:positionV relativeFrom="margin">
              <wp:posOffset>2822575</wp:posOffset>
            </wp:positionV>
            <wp:extent cx="737870" cy="225425"/>
            <wp:effectExtent l="0" t="0" r="5080" b="3175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00F">
        <w:rPr>
          <w:noProof/>
        </w:rPr>
        <w:drawing>
          <wp:anchor distT="0" distB="0" distL="0" distR="0" simplePos="0" relativeHeight="251664896" behindDoc="1" locked="0" layoutInCell="1" allowOverlap="1" wp14:anchorId="7B4D6071" wp14:editId="6279B806">
            <wp:simplePos x="0" y="0"/>
            <wp:positionH relativeFrom="page">
              <wp:posOffset>527050</wp:posOffset>
            </wp:positionH>
            <wp:positionV relativeFrom="margin">
              <wp:posOffset>2822575</wp:posOffset>
            </wp:positionV>
            <wp:extent cx="737870" cy="225425"/>
            <wp:effectExtent l="0" t="0" r="5080" b="3175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2E4A1" w14:textId="0C381A1C" w:rsidR="00190C3E" w:rsidRPr="0033547D" w:rsidRDefault="004C200F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0" distR="0" simplePos="0" relativeHeight="251665920" behindDoc="1" locked="0" layoutInCell="1" allowOverlap="1" wp14:anchorId="7295AA73" wp14:editId="72B8E9AC">
            <wp:simplePos x="0" y="0"/>
            <wp:positionH relativeFrom="page">
              <wp:posOffset>1392555</wp:posOffset>
            </wp:positionH>
            <wp:positionV relativeFrom="margin">
              <wp:posOffset>3114040</wp:posOffset>
            </wp:positionV>
            <wp:extent cx="737870" cy="694690"/>
            <wp:effectExtent l="0" t="0" r="5080" b="1016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944" behindDoc="1" locked="0" layoutInCell="1" allowOverlap="1" wp14:anchorId="3AE95AE7" wp14:editId="25512DA8">
            <wp:simplePos x="0" y="0"/>
            <wp:positionH relativeFrom="page">
              <wp:posOffset>531495</wp:posOffset>
            </wp:positionH>
            <wp:positionV relativeFrom="margin">
              <wp:posOffset>3114040</wp:posOffset>
            </wp:positionV>
            <wp:extent cx="719455" cy="694690"/>
            <wp:effectExtent l="0" t="0" r="4445" b="1016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9DAEA" w14:textId="1B235203" w:rsidR="00190C3E" w:rsidRPr="0033547D" w:rsidRDefault="00190C3E">
      <w:pPr>
        <w:spacing w:line="360" w:lineRule="exact"/>
        <w:rPr>
          <w:lang w:val="ru-RU"/>
        </w:rPr>
      </w:pPr>
    </w:p>
    <w:p w14:paraId="74B02875" w14:textId="488CCDF8" w:rsidR="00190C3E" w:rsidRPr="0033547D" w:rsidRDefault="00D01C7F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04C918BA" wp14:editId="7F9BB865">
            <wp:simplePos x="0" y="0"/>
            <wp:positionH relativeFrom="column">
              <wp:posOffset>8020421</wp:posOffset>
            </wp:positionH>
            <wp:positionV relativeFrom="paragraph">
              <wp:posOffset>5036</wp:posOffset>
            </wp:positionV>
            <wp:extent cx="347925" cy="15494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75" cy="15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CDB">
        <w:rPr>
          <w:noProof/>
        </w:rPr>
        <w:drawing>
          <wp:anchor distT="0" distB="0" distL="114300" distR="114300" simplePos="0" relativeHeight="251680256" behindDoc="0" locked="0" layoutInCell="1" allowOverlap="1" wp14:anchorId="1322F30C" wp14:editId="48AF27B9">
            <wp:simplePos x="0" y="0"/>
            <wp:positionH relativeFrom="column">
              <wp:posOffset>6788785</wp:posOffset>
            </wp:positionH>
            <wp:positionV relativeFrom="paragraph">
              <wp:posOffset>29292</wp:posOffset>
            </wp:positionV>
            <wp:extent cx="475307" cy="77980"/>
            <wp:effectExtent l="0" t="0" r="127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07" cy="7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CDB">
        <w:rPr>
          <w:noProof/>
        </w:rPr>
        <w:drawing>
          <wp:anchor distT="0" distB="0" distL="114300" distR="114300" simplePos="0" relativeHeight="251681280" behindDoc="0" locked="0" layoutInCell="1" allowOverlap="1" wp14:anchorId="21FF1EA0" wp14:editId="0FD460BD">
            <wp:simplePos x="0" y="0"/>
            <wp:positionH relativeFrom="column">
              <wp:posOffset>7327265</wp:posOffset>
            </wp:positionH>
            <wp:positionV relativeFrom="paragraph">
              <wp:posOffset>9443</wp:posOffset>
            </wp:positionV>
            <wp:extent cx="588475" cy="104532"/>
            <wp:effectExtent l="0" t="0" r="254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75" cy="104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CDB">
        <w:rPr>
          <w:noProof/>
        </w:rPr>
        <w:drawing>
          <wp:anchor distT="0" distB="0" distL="114300" distR="114300" simplePos="0" relativeHeight="251679232" behindDoc="0" locked="0" layoutInCell="1" allowOverlap="1" wp14:anchorId="77928C17" wp14:editId="5BD0BD6F">
            <wp:simplePos x="0" y="0"/>
            <wp:positionH relativeFrom="column">
              <wp:posOffset>6187094</wp:posOffset>
            </wp:positionH>
            <wp:positionV relativeFrom="paragraph">
              <wp:posOffset>32196</wp:posOffset>
            </wp:positionV>
            <wp:extent cx="582911" cy="81482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81" cy="8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D0E76" w14:textId="129CD9D1" w:rsidR="00190C3E" w:rsidRPr="0033547D" w:rsidRDefault="008036E2">
      <w:pPr>
        <w:spacing w:line="360" w:lineRule="exac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4874F09C" wp14:editId="42E73DEE">
            <wp:simplePos x="0" y="0"/>
            <wp:positionH relativeFrom="column">
              <wp:posOffset>2013277</wp:posOffset>
            </wp:positionH>
            <wp:positionV relativeFrom="paragraph">
              <wp:posOffset>52938</wp:posOffset>
            </wp:positionV>
            <wp:extent cx="1502875" cy="307635"/>
            <wp:effectExtent l="0" t="0" r="254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75" cy="30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0ACEC052" wp14:editId="4C33ABD2">
            <wp:simplePos x="0" y="0"/>
            <wp:positionH relativeFrom="margin">
              <wp:posOffset>-91484</wp:posOffset>
            </wp:positionH>
            <wp:positionV relativeFrom="paragraph">
              <wp:posOffset>38986</wp:posOffset>
            </wp:positionV>
            <wp:extent cx="1597937" cy="260400"/>
            <wp:effectExtent l="0" t="0" r="2540" b="635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24" cy="26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08562" w14:textId="3EB6AA17" w:rsidR="00190C3E" w:rsidRPr="0033547D" w:rsidRDefault="004C200F">
      <w:pPr>
        <w:spacing w:line="360" w:lineRule="exact"/>
        <w:rPr>
          <w:lang w:val="ru-RU"/>
        </w:rPr>
      </w:pPr>
      <w:r>
        <w:rPr>
          <w:noProof/>
        </w:rPr>
        <w:drawing>
          <wp:anchor distT="0" distB="152400" distL="4445" distR="0" simplePos="0" relativeHeight="251667968" behindDoc="1" locked="0" layoutInCell="1" allowOverlap="1" wp14:anchorId="3651426D" wp14:editId="21E93B7B">
            <wp:simplePos x="0" y="0"/>
            <wp:positionH relativeFrom="page">
              <wp:posOffset>1388745</wp:posOffset>
            </wp:positionH>
            <wp:positionV relativeFrom="margin">
              <wp:posOffset>4001135</wp:posOffset>
            </wp:positionV>
            <wp:extent cx="762000" cy="60960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27965" distL="12700" distR="0" simplePos="0" relativeHeight="251668992" behindDoc="1" locked="0" layoutInCell="1" allowOverlap="1" wp14:anchorId="27C8E6EF" wp14:editId="61503344">
            <wp:simplePos x="0" y="0"/>
            <wp:positionH relativeFrom="page">
              <wp:posOffset>531495</wp:posOffset>
            </wp:positionH>
            <wp:positionV relativeFrom="margin">
              <wp:posOffset>4017645</wp:posOffset>
            </wp:positionV>
            <wp:extent cx="731520" cy="572770"/>
            <wp:effectExtent l="0" t="0" r="11430" b="1778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hape 3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97CF0" w14:textId="77777777" w:rsidR="008036E2" w:rsidRPr="005F6FFB" w:rsidRDefault="008036E2" w:rsidP="008036E2">
      <w:pPr>
        <w:pStyle w:val="Bodytext10"/>
        <w:framePr w:w="2494" w:h="463" w:wrap="auto" w:vAnchor="page" w:hAnchor="page" w:x="4143" w:y="8392"/>
        <w:spacing w:line="230" w:lineRule="auto"/>
        <w:jc w:val="both"/>
        <w:rPr>
          <w:lang w:val="ru-RU"/>
        </w:rPr>
      </w:pPr>
      <w:r>
        <w:rPr>
          <w:lang w:val="ru-RU"/>
        </w:rPr>
        <w:t>ВНИМАНИЕ!</w:t>
      </w:r>
    </w:p>
    <w:p w14:paraId="038ADA7C" w14:textId="77777777" w:rsidR="008036E2" w:rsidRPr="005F6FFB" w:rsidRDefault="008036E2" w:rsidP="008036E2">
      <w:pPr>
        <w:pStyle w:val="Bodytext10"/>
        <w:framePr w:w="2494" w:h="463" w:wrap="auto" w:vAnchor="page" w:hAnchor="page" w:x="4143" w:y="8392"/>
        <w:spacing w:line="230" w:lineRule="auto"/>
        <w:jc w:val="both"/>
        <w:rPr>
          <w:lang w:val="ru-RU"/>
        </w:rPr>
      </w:pPr>
      <w:r w:rsidRPr="005F6FFB">
        <w:rPr>
          <w:lang w:val="ru-RU"/>
        </w:rPr>
        <w:t xml:space="preserve">Выполняйте указанные выше операции только после внимательного </w:t>
      </w:r>
      <w:r>
        <w:rPr>
          <w:lang w:val="ru-RU"/>
        </w:rPr>
        <w:t>изучения</w:t>
      </w:r>
      <w:r w:rsidRPr="005F6FFB">
        <w:rPr>
          <w:lang w:val="ru-RU"/>
        </w:rPr>
        <w:t xml:space="preserve"> инструкций и в сопровождении профессионала.</w:t>
      </w:r>
    </w:p>
    <w:p w14:paraId="00EC6B9E" w14:textId="77777777" w:rsidR="008036E2" w:rsidRPr="005F6FFB" w:rsidRDefault="008036E2" w:rsidP="008036E2">
      <w:pPr>
        <w:pStyle w:val="Bodytext10"/>
        <w:framePr w:w="2494" w:h="463" w:wrap="auto" w:vAnchor="page" w:hAnchor="page" w:x="4143" w:y="8392"/>
        <w:spacing w:line="230" w:lineRule="auto"/>
        <w:jc w:val="both"/>
        <w:rPr>
          <w:lang w:val="ru-RU"/>
        </w:rPr>
      </w:pPr>
      <w:r w:rsidRPr="005F6FFB">
        <w:rPr>
          <w:lang w:val="ru-RU"/>
        </w:rPr>
        <w:t>Гарантия не распространяется</w:t>
      </w:r>
      <w:r>
        <w:rPr>
          <w:lang w:val="ru-RU"/>
        </w:rPr>
        <w:t xml:space="preserve"> на случаи </w:t>
      </w:r>
      <w:r w:rsidRPr="005F6FFB">
        <w:rPr>
          <w:lang w:val="ru-RU"/>
        </w:rPr>
        <w:t>повреждени</w:t>
      </w:r>
      <w:r>
        <w:rPr>
          <w:lang w:val="ru-RU"/>
        </w:rPr>
        <w:t>я машины</w:t>
      </w:r>
      <w:r w:rsidRPr="005F6FFB">
        <w:rPr>
          <w:lang w:val="ru-RU"/>
        </w:rPr>
        <w:t xml:space="preserve"> из-за ненадлежащего </w:t>
      </w:r>
      <w:r>
        <w:rPr>
          <w:lang w:val="ru-RU"/>
        </w:rPr>
        <w:t xml:space="preserve">ее </w:t>
      </w:r>
      <w:r w:rsidRPr="005F6FFB">
        <w:rPr>
          <w:lang w:val="ru-RU"/>
        </w:rPr>
        <w:t>использования и обслуживания.</w:t>
      </w:r>
    </w:p>
    <w:p w14:paraId="2639C324" w14:textId="08CF95A8" w:rsidR="00190C3E" w:rsidRPr="005C4F8B" w:rsidRDefault="00190C3E">
      <w:pPr>
        <w:spacing w:line="360" w:lineRule="exact"/>
        <w:rPr>
          <w:lang w:val="ru-RU"/>
        </w:rPr>
      </w:pPr>
    </w:p>
    <w:p w14:paraId="10FFFAF3" w14:textId="7B732B3D" w:rsidR="00190C3E" w:rsidRPr="008036E2" w:rsidRDefault="00D01C7F" w:rsidP="005C4F8B">
      <w:pPr>
        <w:spacing w:line="360" w:lineRule="exact"/>
        <w:jc w:val="center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45E5F408" wp14:editId="58EAA093">
            <wp:simplePos x="0" y="0"/>
            <wp:positionH relativeFrom="column">
              <wp:posOffset>7843249</wp:posOffset>
            </wp:positionH>
            <wp:positionV relativeFrom="paragraph">
              <wp:posOffset>54283</wp:posOffset>
            </wp:positionV>
            <wp:extent cx="606582" cy="174556"/>
            <wp:effectExtent l="0" t="0" r="317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82" cy="17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27AD24C5" wp14:editId="20E645FA">
            <wp:simplePos x="0" y="0"/>
            <wp:positionH relativeFrom="column">
              <wp:posOffset>6974746</wp:posOffset>
            </wp:positionH>
            <wp:positionV relativeFrom="paragraph">
              <wp:posOffset>72937</wp:posOffset>
            </wp:positionV>
            <wp:extent cx="699920" cy="186055"/>
            <wp:effectExtent l="0" t="0" r="5080" b="444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34" cy="19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007CD710" wp14:editId="5836D0EA">
            <wp:simplePos x="0" y="0"/>
            <wp:positionH relativeFrom="column">
              <wp:posOffset>6205202</wp:posOffset>
            </wp:positionH>
            <wp:positionV relativeFrom="paragraph">
              <wp:posOffset>63884</wp:posOffset>
            </wp:positionV>
            <wp:extent cx="701644" cy="140329"/>
            <wp:effectExtent l="0" t="0" r="381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55" cy="15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AE41A" w14:textId="77777777" w:rsidR="0033547D" w:rsidRDefault="0033547D" w:rsidP="0033547D">
      <w:pPr>
        <w:pStyle w:val="Picturecaption10"/>
        <w:framePr w:w="1144" w:h="110" w:wrap="auto" w:vAnchor="page" w:hAnchor="page" w:x="841" w:y="9286"/>
        <w:jc w:val="both"/>
        <w:rPr>
          <w:b/>
          <w:bCs/>
          <w:lang w:val="ru-RU"/>
        </w:rPr>
      </w:pPr>
      <w:r w:rsidRPr="0033547D">
        <w:rPr>
          <w:b/>
          <w:bCs/>
          <w:lang w:val="ru-RU"/>
        </w:rPr>
        <w:t xml:space="preserve">Установка и демонтаж основной щетки. </w:t>
      </w:r>
    </w:p>
    <w:p w14:paraId="1F1D94E6" w14:textId="77777777" w:rsidR="0033547D" w:rsidRPr="0033547D" w:rsidRDefault="0033547D" w:rsidP="0033547D">
      <w:pPr>
        <w:pStyle w:val="Picturecaption10"/>
        <w:framePr w:w="1144" w:h="110" w:wrap="auto" w:vAnchor="page" w:hAnchor="page" w:x="841" w:y="9286"/>
        <w:jc w:val="both"/>
        <w:rPr>
          <w:b/>
          <w:bCs/>
          <w:lang w:val="ru-RU"/>
        </w:rPr>
      </w:pPr>
    </w:p>
    <w:p w14:paraId="4CE5F673" w14:textId="77777777" w:rsidR="0033547D" w:rsidRPr="0033547D" w:rsidRDefault="0033547D" w:rsidP="0033547D">
      <w:pPr>
        <w:pStyle w:val="Picturecaption10"/>
        <w:framePr w:w="1144" w:h="110" w:wrap="auto" w:vAnchor="page" w:hAnchor="page" w:x="841" w:y="9286"/>
        <w:jc w:val="both"/>
        <w:rPr>
          <w:lang w:val="ru-RU"/>
        </w:rPr>
      </w:pPr>
      <w:r w:rsidRPr="0033547D">
        <w:rPr>
          <w:lang w:val="ru-RU"/>
        </w:rPr>
        <w:t>Основная щетка состоит из двух частей, каждая из которых снабжена тремя винтами.</w:t>
      </w:r>
    </w:p>
    <w:p w14:paraId="2D2C6AC7" w14:textId="77777777" w:rsidR="0033547D" w:rsidRPr="0033547D" w:rsidRDefault="0033547D" w:rsidP="0033547D">
      <w:pPr>
        <w:pStyle w:val="Picturecaption10"/>
        <w:framePr w:w="1085" w:h="206" w:wrap="auto" w:vAnchor="page" w:hAnchor="page" w:x="2247" w:y="9302"/>
        <w:rPr>
          <w:lang w:val="ru-RU"/>
        </w:rPr>
      </w:pPr>
      <w:r>
        <w:rPr>
          <w:lang w:val="ru-RU"/>
        </w:rPr>
        <w:t>Регулярно производите очистку выходных отверстий с помощью губки</w:t>
      </w:r>
    </w:p>
    <w:p w14:paraId="1C091555" w14:textId="1BC8A51E" w:rsidR="00190C3E" w:rsidRPr="00641AD2" w:rsidRDefault="00190C3E">
      <w:pPr>
        <w:spacing w:line="360" w:lineRule="exact"/>
      </w:pPr>
    </w:p>
    <w:p w14:paraId="23842AD5" w14:textId="6C67D65B" w:rsidR="00190C3E" w:rsidRPr="0033547D" w:rsidRDefault="00190C3E">
      <w:pPr>
        <w:spacing w:line="360" w:lineRule="exact"/>
        <w:rPr>
          <w:lang w:val="ru-RU"/>
        </w:rPr>
      </w:pPr>
    </w:p>
    <w:p w14:paraId="206BF5C3" w14:textId="10928F78" w:rsidR="00190C3E" w:rsidRPr="0033547D" w:rsidRDefault="00190C3E">
      <w:pPr>
        <w:spacing w:line="360" w:lineRule="exact"/>
        <w:rPr>
          <w:lang w:val="ru-RU"/>
        </w:rPr>
      </w:pPr>
    </w:p>
    <w:p w14:paraId="68BFFF25" w14:textId="77777777" w:rsidR="00190C3E" w:rsidRPr="0033547D" w:rsidRDefault="00190C3E">
      <w:pPr>
        <w:spacing w:line="360" w:lineRule="exact"/>
        <w:rPr>
          <w:lang w:val="ru-RU"/>
        </w:rPr>
      </w:pPr>
    </w:p>
    <w:p w14:paraId="28AC2F52" w14:textId="77777777" w:rsidR="00190C3E" w:rsidRPr="0033547D" w:rsidRDefault="00190C3E">
      <w:pPr>
        <w:spacing w:line="360" w:lineRule="exact"/>
        <w:rPr>
          <w:lang w:val="ru-RU"/>
        </w:rPr>
      </w:pPr>
    </w:p>
    <w:p w14:paraId="70A02072" w14:textId="77777777" w:rsidR="00190C3E" w:rsidRPr="0033547D" w:rsidRDefault="00190C3E">
      <w:pPr>
        <w:spacing w:line="360" w:lineRule="exact"/>
        <w:rPr>
          <w:lang w:val="ru-RU"/>
        </w:rPr>
      </w:pPr>
    </w:p>
    <w:p w14:paraId="4A09B671" w14:textId="77777777" w:rsidR="00190C3E" w:rsidRPr="0033547D" w:rsidRDefault="00190C3E">
      <w:pPr>
        <w:spacing w:line="360" w:lineRule="exact"/>
        <w:rPr>
          <w:lang w:val="ru-RU"/>
        </w:rPr>
      </w:pPr>
    </w:p>
    <w:p w14:paraId="71A8DECB" w14:textId="77777777" w:rsidR="00190C3E" w:rsidRPr="0033547D" w:rsidRDefault="00190C3E">
      <w:pPr>
        <w:spacing w:line="360" w:lineRule="exact"/>
        <w:rPr>
          <w:lang w:val="ru-RU"/>
        </w:rPr>
      </w:pPr>
    </w:p>
    <w:p w14:paraId="76781877" w14:textId="77777777" w:rsidR="00190C3E" w:rsidRPr="0033547D" w:rsidRDefault="00190C3E">
      <w:pPr>
        <w:spacing w:line="360" w:lineRule="exact"/>
        <w:rPr>
          <w:lang w:val="ru-RU"/>
        </w:rPr>
      </w:pPr>
    </w:p>
    <w:p w14:paraId="784F7DD8" w14:textId="77777777" w:rsidR="00190C3E" w:rsidRPr="0033547D" w:rsidRDefault="00190C3E">
      <w:pPr>
        <w:spacing w:line="360" w:lineRule="exact"/>
        <w:rPr>
          <w:lang w:val="ru-RU"/>
        </w:rPr>
      </w:pPr>
    </w:p>
    <w:p w14:paraId="1C9BC7F9" w14:textId="77777777" w:rsidR="00190C3E" w:rsidRPr="0033547D" w:rsidRDefault="00190C3E">
      <w:pPr>
        <w:spacing w:line="360" w:lineRule="exact"/>
        <w:rPr>
          <w:lang w:val="ru-RU"/>
        </w:rPr>
      </w:pPr>
    </w:p>
    <w:p w14:paraId="1F5362B7" w14:textId="77777777" w:rsidR="00190C3E" w:rsidRPr="0033547D" w:rsidRDefault="00190C3E">
      <w:pPr>
        <w:spacing w:line="360" w:lineRule="exact"/>
        <w:rPr>
          <w:lang w:val="ru-RU"/>
        </w:rPr>
      </w:pPr>
    </w:p>
    <w:p w14:paraId="5CFED65A" w14:textId="77777777" w:rsidR="00190C3E" w:rsidRPr="0033547D" w:rsidRDefault="00190C3E">
      <w:pPr>
        <w:spacing w:line="360" w:lineRule="exact"/>
        <w:rPr>
          <w:lang w:val="ru-RU"/>
        </w:rPr>
      </w:pPr>
    </w:p>
    <w:p w14:paraId="37722CA9" w14:textId="77777777" w:rsidR="00190C3E" w:rsidRPr="0033547D" w:rsidRDefault="004C200F">
      <w:pPr>
        <w:spacing w:line="360" w:lineRule="exact"/>
        <w:rPr>
          <w:rFonts w:eastAsia="SimSun"/>
          <w:lang w:val="ru-RU" w:eastAsia="zh-CN"/>
        </w:rPr>
      </w:pPr>
      <w:r w:rsidRPr="0033547D">
        <w:rPr>
          <w:rFonts w:eastAsia="SimSun" w:hint="eastAsia"/>
          <w:lang w:val="ru-RU" w:eastAsia="zh-CN"/>
        </w:rPr>
        <w:t xml:space="preserve">                                                                         </w:t>
      </w:r>
    </w:p>
    <w:p w14:paraId="322833CD" w14:textId="77777777" w:rsidR="00190C3E" w:rsidRPr="0033547D" w:rsidRDefault="00190C3E">
      <w:pPr>
        <w:spacing w:line="360" w:lineRule="exact"/>
        <w:rPr>
          <w:lang w:val="ru-RU"/>
        </w:rPr>
      </w:pPr>
    </w:p>
    <w:p w14:paraId="4B58023C" w14:textId="77777777" w:rsidR="00190C3E" w:rsidRPr="0033547D" w:rsidRDefault="00190C3E">
      <w:pPr>
        <w:spacing w:line="360" w:lineRule="exact"/>
        <w:rPr>
          <w:lang w:val="ru-RU"/>
        </w:rPr>
      </w:pPr>
    </w:p>
    <w:p w14:paraId="0A5A8B92" w14:textId="77777777" w:rsidR="00190C3E" w:rsidRPr="0033547D" w:rsidRDefault="00190C3E">
      <w:pPr>
        <w:spacing w:line="360" w:lineRule="exact"/>
        <w:rPr>
          <w:lang w:val="ru-RU"/>
        </w:rPr>
      </w:pPr>
    </w:p>
    <w:p w14:paraId="4EA9165D" w14:textId="77777777" w:rsidR="00190C3E" w:rsidRPr="0033547D" w:rsidRDefault="00190C3E">
      <w:pPr>
        <w:spacing w:after="713" w:line="1" w:lineRule="exact"/>
        <w:rPr>
          <w:lang w:val="ru-RU"/>
        </w:rPr>
      </w:pPr>
    </w:p>
    <w:p w14:paraId="47CBBBB6" w14:textId="77777777" w:rsidR="00190C3E" w:rsidRPr="0033547D" w:rsidRDefault="00190C3E">
      <w:pPr>
        <w:spacing w:line="1" w:lineRule="exact"/>
        <w:rPr>
          <w:lang w:val="ru-RU"/>
        </w:rPr>
      </w:pPr>
    </w:p>
    <w:p w14:paraId="6DED0B5B" w14:textId="77777777" w:rsidR="00190C3E" w:rsidRPr="0033547D" w:rsidRDefault="00190C3E">
      <w:pPr>
        <w:spacing w:line="1" w:lineRule="exact"/>
        <w:rPr>
          <w:lang w:val="ru-RU"/>
        </w:rPr>
      </w:pPr>
    </w:p>
    <w:p w14:paraId="39D9A4E2" w14:textId="77777777" w:rsidR="00190C3E" w:rsidRPr="0033547D" w:rsidRDefault="00190C3E">
      <w:pPr>
        <w:spacing w:line="1" w:lineRule="exact"/>
        <w:rPr>
          <w:lang w:val="ru-RU"/>
        </w:rPr>
      </w:pPr>
    </w:p>
    <w:p w14:paraId="6D9751A2" w14:textId="77777777" w:rsidR="00190C3E" w:rsidRPr="0033547D" w:rsidRDefault="00190C3E">
      <w:pPr>
        <w:spacing w:line="1" w:lineRule="exact"/>
        <w:rPr>
          <w:lang w:val="ru-RU"/>
        </w:rPr>
      </w:pPr>
    </w:p>
    <w:p w14:paraId="6123A464" w14:textId="77777777" w:rsidR="00190C3E" w:rsidRPr="0033547D" w:rsidRDefault="00190C3E">
      <w:pPr>
        <w:rPr>
          <w:lang w:val="ru-RU"/>
        </w:rPr>
      </w:pPr>
    </w:p>
    <w:p w14:paraId="2F6689F0" w14:textId="77777777" w:rsidR="00190C3E" w:rsidRPr="0033547D" w:rsidRDefault="00190C3E">
      <w:pPr>
        <w:rPr>
          <w:lang w:val="ru-RU"/>
        </w:rPr>
      </w:pPr>
    </w:p>
    <w:p w14:paraId="0BC68E76" w14:textId="77777777" w:rsidR="00190C3E" w:rsidRPr="0033547D" w:rsidRDefault="00190C3E">
      <w:pPr>
        <w:rPr>
          <w:lang w:val="ru-RU"/>
        </w:rPr>
      </w:pPr>
    </w:p>
    <w:p w14:paraId="5B540946" w14:textId="77777777" w:rsidR="00190C3E" w:rsidRPr="0033547D" w:rsidRDefault="00190C3E">
      <w:pPr>
        <w:rPr>
          <w:lang w:val="ru-RU"/>
        </w:rPr>
      </w:pPr>
    </w:p>
    <w:p w14:paraId="41F4BC6A" w14:textId="77777777" w:rsidR="00190C3E" w:rsidRPr="0033547D" w:rsidRDefault="00190C3E">
      <w:pPr>
        <w:rPr>
          <w:lang w:val="ru-RU"/>
        </w:rPr>
      </w:pPr>
    </w:p>
    <w:p w14:paraId="64ECFD41" w14:textId="77777777" w:rsidR="00190C3E" w:rsidRPr="0033547D" w:rsidRDefault="00190C3E">
      <w:pPr>
        <w:rPr>
          <w:lang w:val="ru-RU"/>
        </w:rPr>
      </w:pPr>
    </w:p>
    <w:p w14:paraId="72BCA324" w14:textId="77777777" w:rsidR="00190C3E" w:rsidRPr="0033547D" w:rsidRDefault="00190C3E">
      <w:pPr>
        <w:rPr>
          <w:lang w:val="ru-RU"/>
        </w:rPr>
      </w:pPr>
    </w:p>
    <w:p w14:paraId="49CB97EF" w14:textId="77777777" w:rsidR="00190C3E" w:rsidRPr="0033547D" w:rsidRDefault="00190C3E">
      <w:pPr>
        <w:rPr>
          <w:lang w:val="ru-RU"/>
        </w:rPr>
      </w:pPr>
    </w:p>
    <w:p w14:paraId="22908F68" w14:textId="77777777" w:rsidR="00190C3E" w:rsidRPr="0033547D" w:rsidRDefault="00190C3E">
      <w:pPr>
        <w:rPr>
          <w:lang w:val="ru-RU"/>
        </w:rPr>
      </w:pPr>
    </w:p>
    <w:p w14:paraId="1EDA4B9F" w14:textId="77777777" w:rsidR="00190C3E" w:rsidRPr="0033547D" w:rsidRDefault="00190C3E">
      <w:pPr>
        <w:rPr>
          <w:lang w:val="ru-RU"/>
        </w:rPr>
      </w:pPr>
    </w:p>
    <w:p w14:paraId="3793C723" w14:textId="77777777" w:rsidR="00190C3E" w:rsidRPr="0033547D" w:rsidRDefault="00190C3E">
      <w:pPr>
        <w:rPr>
          <w:lang w:val="ru-RU"/>
        </w:rPr>
      </w:pPr>
    </w:p>
    <w:p w14:paraId="3B4B6248" w14:textId="77777777" w:rsidR="00190C3E" w:rsidRPr="0033547D" w:rsidRDefault="00190C3E">
      <w:pPr>
        <w:rPr>
          <w:lang w:val="ru-RU"/>
        </w:rPr>
      </w:pPr>
    </w:p>
    <w:p w14:paraId="56063275" w14:textId="77777777" w:rsidR="00190C3E" w:rsidRPr="0033547D" w:rsidRDefault="00190C3E">
      <w:pPr>
        <w:rPr>
          <w:lang w:val="ru-RU"/>
        </w:rPr>
      </w:pPr>
    </w:p>
    <w:p w14:paraId="46CA853A" w14:textId="77777777" w:rsidR="00190C3E" w:rsidRPr="0033547D" w:rsidRDefault="00190C3E">
      <w:pPr>
        <w:rPr>
          <w:lang w:val="ru-RU"/>
        </w:rPr>
      </w:pPr>
    </w:p>
    <w:p w14:paraId="6265C9ED" w14:textId="77777777" w:rsidR="00190C3E" w:rsidRPr="0033547D" w:rsidRDefault="00190C3E">
      <w:pPr>
        <w:rPr>
          <w:lang w:val="ru-RU"/>
        </w:rPr>
      </w:pPr>
    </w:p>
    <w:p w14:paraId="76006A5A" w14:textId="77777777" w:rsidR="00190C3E" w:rsidRPr="0033547D" w:rsidRDefault="00190C3E">
      <w:pPr>
        <w:rPr>
          <w:lang w:val="ru-RU"/>
        </w:rPr>
      </w:pPr>
    </w:p>
    <w:p w14:paraId="08FCF60F" w14:textId="77777777" w:rsidR="00190C3E" w:rsidRPr="0033547D" w:rsidRDefault="004C200F">
      <w:pPr>
        <w:tabs>
          <w:tab w:val="left" w:pos="1449"/>
        </w:tabs>
        <w:rPr>
          <w:rFonts w:eastAsia="SimSun"/>
          <w:lang w:val="ru-RU" w:eastAsia="zh-CN"/>
        </w:rPr>
      </w:pPr>
      <w:r w:rsidRPr="0033547D">
        <w:rPr>
          <w:rFonts w:eastAsia="SimSun" w:hint="eastAsia"/>
          <w:lang w:val="ru-RU" w:eastAsia="zh-CN"/>
        </w:rPr>
        <w:tab/>
      </w:r>
    </w:p>
    <w:p w14:paraId="6B785E8F" w14:textId="77777777" w:rsidR="00190C3E" w:rsidRPr="0033547D" w:rsidRDefault="00190C3E">
      <w:pPr>
        <w:tabs>
          <w:tab w:val="left" w:pos="1449"/>
        </w:tabs>
        <w:rPr>
          <w:rFonts w:eastAsia="SimSun"/>
          <w:lang w:val="ru-RU" w:eastAsia="zh-CN"/>
        </w:rPr>
      </w:pPr>
    </w:p>
    <w:p w14:paraId="03D08E3C" w14:textId="77777777" w:rsidR="00190C3E" w:rsidRPr="0033547D" w:rsidRDefault="00190C3E">
      <w:pPr>
        <w:tabs>
          <w:tab w:val="left" w:pos="1449"/>
        </w:tabs>
        <w:rPr>
          <w:rFonts w:eastAsia="SimSun"/>
          <w:lang w:val="ru-RU" w:eastAsia="zh-CN"/>
        </w:rPr>
      </w:pPr>
    </w:p>
    <w:sectPr w:rsidR="00190C3E" w:rsidRPr="0033547D">
      <w:pgSz w:w="16840" w:h="11900" w:orient="landscape"/>
      <w:pgMar w:top="1899" w:right="984" w:bottom="1527" w:left="971" w:header="1471" w:footer="10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67120" w14:textId="77777777" w:rsidR="00190C3E" w:rsidRDefault="00190C3E"/>
  </w:endnote>
  <w:endnote w:type="continuationSeparator" w:id="0">
    <w:p w14:paraId="0998A6E4" w14:textId="77777777" w:rsidR="00190C3E" w:rsidRDefault="00190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BACBD" w14:textId="77777777" w:rsidR="00190C3E" w:rsidRDefault="00190C3E"/>
  </w:footnote>
  <w:footnote w:type="continuationSeparator" w:id="0">
    <w:p w14:paraId="27AA9853" w14:textId="77777777" w:rsidR="00190C3E" w:rsidRDefault="00190C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singleLevel"/>
    <w:tmpl w:val="CF092B8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en-US" w:eastAsia="en-US" w:bidi="en-US"/>
      </w:rPr>
    </w:lvl>
  </w:abstractNum>
  <w:abstractNum w:abstractNumId="2" w15:restartNumberingAfterBreak="0">
    <w:nsid w:val="59ADCABA"/>
    <w:multiLevelType w:val="singleLevel"/>
    <w:tmpl w:val="59ADCAB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3E"/>
    <w:rsid w:val="000326E0"/>
    <w:rsid w:val="00067CDB"/>
    <w:rsid w:val="00130058"/>
    <w:rsid w:val="00186862"/>
    <w:rsid w:val="00190C3E"/>
    <w:rsid w:val="001A7EFC"/>
    <w:rsid w:val="001B529F"/>
    <w:rsid w:val="0024270D"/>
    <w:rsid w:val="002432E6"/>
    <w:rsid w:val="0033547D"/>
    <w:rsid w:val="0039033C"/>
    <w:rsid w:val="004C200F"/>
    <w:rsid w:val="00512578"/>
    <w:rsid w:val="00512618"/>
    <w:rsid w:val="00544B15"/>
    <w:rsid w:val="005C4F8B"/>
    <w:rsid w:val="005F6FFB"/>
    <w:rsid w:val="00641AD2"/>
    <w:rsid w:val="006A2A35"/>
    <w:rsid w:val="008001C6"/>
    <w:rsid w:val="008036E2"/>
    <w:rsid w:val="008F2076"/>
    <w:rsid w:val="00917656"/>
    <w:rsid w:val="0094724D"/>
    <w:rsid w:val="009937FB"/>
    <w:rsid w:val="009B4AF3"/>
    <w:rsid w:val="00A7624B"/>
    <w:rsid w:val="00B00021"/>
    <w:rsid w:val="00B21CE6"/>
    <w:rsid w:val="00BB2FEE"/>
    <w:rsid w:val="00BD4E21"/>
    <w:rsid w:val="00CC6F5E"/>
    <w:rsid w:val="00D01C7F"/>
    <w:rsid w:val="00EE7E93"/>
    <w:rsid w:val="00F76124"/>
    <w:rsid w:val="00FD3119"/>
    <w:rsid w:val="2B93005C"/>
    <w:rsid w:val="53720337"/>
    <w:rsid w:val="5BB66CD1"/>
    <w:rsid w:val="5C0A0D75"/>
    <w:rsid w:val="66B62063"/>
    <w:rsid w:val="78D83B5C"/>
    <w:rsid w:val="7DE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A02315"/>
  <w15:docId w15:val="{7449072C-1BD1-4AD5-8B97-2F98C92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b/>
      <w:bCs/>
      <w:sz w:val="9"/>
      <w:szCs w:val="9"/>
      <w:u w:val="none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Pr>
      <w:b/>
      <w:bCs/>
      <w:sz w:val="9"/>
      <w:szCs w:val="9"/>
      <w:shd w:val="clear" w:color="auto" w:fill="FFFFFF"/>
    </w:rPr>
  </w:style>
  <w:style w:type="character" w:customStyle="1" w:styleId="Bodytext4">
    <w:name w:val="Body text|4_"/>
    <w:basedOn w:val="a0"/>
    <w:link w:val="Bodytext40"/>
    <w:qFormat/>
    <w:rPr>
      <w:b/>
      <w:bCs/>
      <w:sz w:val="26"/>
      <w:szCs w:val="26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qFormat/>
    <w:pPr>
      <w:spacing w:after="60"/>
      <w:jc w:val="center"/>
    </w:pPr>
    <w:rPr>
      <w:b/>
      <w:bCs/>
      <w:sz w:val="26"/>
      <w:szCs w:val="26"/>
    </w:rPr>
  </w:style>
  <w:style w:type="character" w:customStyle="1" w:styleId="Bodytext3">
    <w:name w:val="Body text|3_"/>
    <w:basedOn w:val="a0"/>
    <w:link w:val="Bodytext30"/>
    <w:qFormat/>
    <w:rPr>
      <w:b/>
      <w:bCs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qFormat/>
    <w:rPr>
      <w:b/>
      <w:bCs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sz w:val="8"/>
      <w:szCs w:val="8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qFormat/>
    <w:rPr>
      <w:sz w:val="8"/>
      <w:szCs w:val="8"/>
    </w:rPr>
  </w:style>
  <w:style w:type="character" w:customStyle="1" w:styleId="Picturecaption1">
    <w:name w:val="Picture caption|1_"/>
    <w:basedOn w:val="a0"/>
    <w:link w:val="Picturecaption10"/>
    <w:qFormat/>
    <w:rPr>
      <w:sz w:val="8"/>
      <w:szCs w:val="8"/>
      <w:u w:val="none"/>
      <w:shd w:val="clear" w:color="auto" w:fill="auto"/>
    </w:rPr>
  </w:style>
  <w:style w:type="paragraph" w:customStyle="1" w:styleId="Picturecaption10">
    <w:name w:val="Picture caption|1"/>
    <w:basedOn w:val="a"/>
    <w:link w:val="Picturecaption1"/>
    <w:qFormat/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513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Dmitriy Glazunov</cp:lastModifiedBy>
  <cp:revision>36</cp:revision>
  <dcterms:created xsi:type="dcterms:W3CDTF">2021-03-31T10:34:00Z</dcterms:created>
  <dcterms:modified xsi:type="dcterms:W3CDTF">2021-04-01T07:37:00Z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ECEB0276A8374EFAACD241E77C9C0BCF</vt:lpwstr>
  </property>
</Properties>
</file>